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fce2" w14:textId="43af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35-9 "2020-2022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37-19 шешімі. Солтүстік Қазақстан облысының Әділет департаментінде 2020 жылғы 7 сәуірде № 6162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Конюхов ауылдық округінің бюджетін бекіту туралы" Солтүстік Қазақстан облысы Мағжан Жұмабаев ауданы мәслихатының 2020 жылғы 6 қаңтардағы № 35-9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21 834,0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20 147,0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21 834,0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2020 жылға арналған Конюхов ауылдық округінің бюджетінде аудан бюджетінен ағымдағы трансферттердің түсімдері ескерілсін,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округке аншлагтар мен нөміршелерді сатып алуға;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автомобиль жолдарының жұмыс істеуін қамтамасыз етуге.";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35-9 шешіміне 1-қосымша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2020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