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e3f" w14:textId="4c76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35-2 "2020-2022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37-12 шешімі. Солтүстік Қазақстан облысының Әділет департаментінде 2020 жылғы 8 сәуірде № 6165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Аққайың ауылдық округінің бюджетін бекіту туралы" Солтүстік Қазақстан облысы Мағжан Жұмабаев ауданы мәслихатының 2020 жылғы 6 қаңтардағы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5961 болып тіркелген)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тақырыбында және қосымшалардың мәтіні бойынша "Аккайын" сөзі "Аққайың" сөзіне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>, сондай-ақ мәтіні және қосымшалары өзгеріссіз қалсын;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44 067,0 мың теңге: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2 863,0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41 204,0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44 067,0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Аққайың ауылдық округінің бюджетінде Хлебороб ауылы су ажыратқыш жүйелерін ағымдағы жөндеуге облыстық бюджеттен ағымдағы трансферттердің түсімдері ескерілсін.";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5), 6) тармақшалармен толықтырылсын: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"2020 жылға арналған Қазақстан Республикасының мемлекеттік сатып алулары" семинарын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округке аншлагтар мен нөміршелерді сатып алуға;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Октябрьское ауылында балалар ойын алаңын әзірлеуге.";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2020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