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a4e7" w14:textId="0f7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2020–2021 жылдарға арналған Солтүстік Қазақстан облысы Мағжан Жұмабаев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2020 жылғы 5 маусымдағы № 118 қаулысы. Солтүстік Қазақстан облысының Әділет департаментінде 2020 жылғы 11 маусымда № 6347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Солтүстік Қазақстан облысы Мағжан Жұмабаев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Мағжан Жұмабаев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бойынша жайылымдарды геоботаникалық зерттеп-қарау негізінде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бойынша жайылымдарды геоботаникалық зерттеп-қарау негізінде жайылым айналымдарының схемасы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бойынша жайылымдарды геоботаникалық зерттеп-қарау негізінде жайылым айналымдарының схемасы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83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бойынша жайылымдарды геоботаникалық зерттеп-қарау негізінде жайылым айналымдарының схемасы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бойынша жайылымдарды геоботаникалық зерттеп-қарау негізінде жайылым айналымдарының схемасы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 бойынша жайылымдарды геоботаникалық зерттеп-қарау негізінде жайылым айналымдарының схемасы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бойынша жайылымдарды геоботаникалық зерттеп-қарау негізінде жайылым айналымдарының схемасы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бойынша жайылымдарды геоботаникалық зерттеп-қарау негізінде жайылым айналымдарының схемасы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бойынша жайылымдарды геоботаникалық зерттеп-қарау негізінде жайылым айналымдарының схемасы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6962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бойынша жайылымдарды геоботаникалық зерттеп-қарау негізінде жайылым айналымдарының схемасы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бойынша жайылымдарды геоботаникалық зерттеп-қарау негізінде жайылым айналымдарының схемасы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2390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бойынша жайылымдарды геоботаникалық зерттеп-қарау негізінде жайылым айналымдарының схемасы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2103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бойынша жайылымдарды геоботаникалық зерттеп-қарау негізінде жайылым айналымдарының схемасы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7724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бойынша жайылымдарды геоботаникалық зерттеп-қарау негізінде жайылым айналымдарының схемасы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597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бойынша жайылымдарды геоботаникалық зерттеп-қарау негізінде жайылым айналымдарының схемасы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бойынша жайылымдарды геоботаникалық зерттеп-қарау негізінде жайылым айналымдарының схемасы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ауылдық округі бойынша жайылымдарды геоботаникалық зерттеп-қарау негізінде жайылым айналымдарының схемасы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маусымы № 118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бойынша жайылымдарды геоботаникалық зерттеп-қарау негізінде жайылым айналымдарының схемасы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4229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