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1b70" w14:textId="2131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35-13 "2020-2022 жылдарға арналған Мағжан Жұмабаев ауданы Ноғайбай би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20 тамыздағы № 41-11 шешімі. Солтүстік Қазақстан облысының Әділет департаментінде 2020 жылғы 26 тамызда № 6495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Ноғайбай би ауылдық округінің бюджетін бекіту туралы" Солтүстік Қазақстан облысы Мағжан Жұмабаев ауданы мәслихатының 2020 жылғы 6 қаңтардағы № 35-13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5939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Мағжан Жұмабаев ауданы Ноғайбай би ауылдық округінің бюджеті тиісінше осы шешімге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119 110,0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5 149,0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113 961,0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119 110,0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21 908,1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21 908,1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-21 908,1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21 908,1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21 908,1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4) тармақшамен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Надежка ауылындағы гүлбақты жайластыруға.";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5-1-тармақпен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2020 жылға арналған Ноғайбай би ауылдық округінің бюджетінде Жұмыспен қамту жол картасы бағдарламасы шеңберінде ішкі қарыздар есебінен шығыстар ескерілсін: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Надежка ауылындағы гүлбақты жайластыруға;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Надежка ауылының жарығын ағымдағы жөндеуге.";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8), 9) тармақшалармен толықтырылсын: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"8) Надежка ауылының суажыратқыш жүйелерін ағымдағы жөндеуге;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Ноғайбай би ауылдық округінің мәдениет үйі ғимаратының қасбетін ағымдағы жөндеуге.";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Ноғайбай би ауылдық округінің 2020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256"/>
        <w:gridCol w:w="1257"/>
        <w:gridCol w:w="5785"/>
        <w:gridCol w:w="2911"/>
      </w:tblGrid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4 425,0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113 961,0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113 961,0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119 110,0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2 717,0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2 717,0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2 717,0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63 925,0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63 925,0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52 425,0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21 908,1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21 908,1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21 908,1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14 908,1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-21 908,1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21 908,1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