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36e" w14:textId="8f44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35-2 "2020-2022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41-2 шешімі. Солтүстік Қазақстан облысының Әділет департаментінде 2020 жылғы 26 тамызда № 6496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Аққайың ауылдық округінің бюджетін бекіту туралы" Солтүстік Қазақстан облысы Мағжан Жұмабаев ауданы мәслихатының 2020 жылғы 6 қаңтардағы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5961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Аққайың ауылдық округінің бюджеті тиісінше осы шешімге 1, 2 және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48 492,0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45 629,0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48 492,0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7 000,0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7 000,0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7 000,0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"4-2. 2020 жылға арналған Аққайың ауылдық округінің бюджетінде Жұмыспен қамту жол картасы бағдарламасы шеңберінде ішкі қарыздар есебінен шығыстар ескерілсін: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Хлебороб ауылындағы су ажыратқыш жүйелерін ағымдағы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Хлебороб ауылындағы көше жарығын ағымдағы жөндеуге.";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7), 8) тармақшалармен толықтырылсын: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Аққайың ауылдық округі әкімдігіне ғимарат сатып 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Аққайың ауылдық округінің көше жарығын ағымдағы жөндеуге.";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