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0f1b" w14:textId="4780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35-10 "2020-2022 жылдарға арналған Мағжан Жұмабаев ауданы Лебяжье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20 тамыздағы № 41-9 шешімі. Солтүстік Қазақстан облысының Әділет департаментінде 2020 жылғы 26 тамызда № 6497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Лебяжье ауылдық округінің бюджетін бекіту туралы" Солтүстік Қазақстан облысы Мағжан Жұмабаев ауданы мәслихатының 2020 жылғы 6 қаңтардағы № 35-10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5947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Мағжан Жұмабаев ауданы Лебяжье ауылдық округінің бюджеті тиісінше осы шешімге 1, 2 және 3-қосымшаларға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44 921,2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2 057,0мың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42 864,2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44 921,2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Лебяжье ауылының балалар ойын алаңын жайластыру.";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44 921,2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42 864,2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42 864,2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44 921,2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