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a68a" w14:textId="bc6a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35-11 "2020-2022 жылдарға арналған Мағжан Жұмабаев ауданы Мағжан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16 қарашадағы № 43-11 шешімі. Солтүстік Қазақстан облысының Әділет департаментінде 2020 жылғы 19 қарашада № 6685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Мағжан ауылдық округінің бюджетін бекіту туралы" Солтүстік Қазақстан облысы Мағжан Жұмабаев ауданы мәслихатының 2020 жылғы 6 қаңтардағы № 35-11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5929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Мағжан Жұмабаев ауданы Мағжан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29 281,0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1 139,0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28 142,0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29 281,0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4-1-тармақпен толықтырылсын: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7) тармақшамен толықтырылсын: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Сарытомар ауылында мәдениет үйін жылыту қазандықтарын сатып алуға.";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2020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