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0e35" w14:textId="075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"Солтүстік Қазақстан облысы Мамлют ауданы Новомихайлов ауылдық округінің 2020-2022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сәуірдегі № 67/4 шешімі. Солтүстік Қазақстан облысының Әділет департаментінде 2020 жылғы 13 сәуірде № 6183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2020-2022 жылдарға арналған бюджетін бекіту туралы" 2019 жылғы 31 желтоқсандағы № 63/11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5810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Новомихайлов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42902,7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жылдың 1 қаңтарына қалыптасқан бюджет қаражатының бос қалдықтары 4-қосымшаға сәйкес бюджеттік бағдарламалар бойынша шығыстарға 2226,3 мың теңге сомасында бағытталсын.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Солтүстік Қазақстан облысы Мамлют ауданы Новомихайлов ауылдық округінің 2020 жылға арналған аудандық бюджеттен ауылдық округ бюджетіне берілетін нысаналы ағымдағы трансфертердің көлемі 8225,7 мың теңге сомасында бекітілсін.".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511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қантарына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2033"/>
        <w:gridCol w:w="4170"/>
        <w:gridCol w:w="29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