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713e7" w14:textId="13713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Мамлют ауданы мәслихатының 2019 жылғы 31 желтоқсандағы № 63/12 "Солтүстік Қазақстан облысы Мамлют ауданы Пригород ауылдық округінің 2020-2022 жылдарға арналған бюджетін бекіту туралы" шешіміне өзгерістер және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Мамлют ауданы мәслихатының 2020 жылғы 15 сәуірдегі № 68/10 шешімі. Солтүстік Қазақстан облысының Әділет департаментінде 2020 жылғы 16 сәуірде № 6215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Бюджеттік кодексiнің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109-1-баптарына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Мамлют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Мамлют ауданы мәслихатының "Солтүстік Қазақстан облысы Мамлют ауданы Пригород ауылдық округінің 2020-2022 жылдарға арналған бюджетін бекіту туралы" 2019 жылғы 31 желтоқсандағы № 63/12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(2020 жылғы 16 қаңтарда Қазақстан Республикасы нормативтік құқықтық актілерінің электрондық түрдегі эталондық бақылау банкінде жарияланған, Нормативтік құқықтық актілерді мемлекеттік тіркеу тізілімінде № 5811 болып тіркелді) келесі өзгерістер және толықтыру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Солтүстік Қазақстан облысы Мамлют ауданы Пригород ауылдық округінің 2020-2022 жылдарға арналған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2020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19390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1524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17866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19390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келесі мазмұндағы </w:t>
      </w:r>
      <w:r>
        <w:rPr>
          <w:rFonts w:ascii="Times New Roman"/>
          <w:b w:val="false"/>
          <w:i w:val="false"/>
          <w:color w:val="000000"/>
          <w:sz w:val="28"/>
        </w:rPr>
        <w:t>5-1-тармағымен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"5-1. Аудандық бюджеттен 2020 жылға арналған Солтүстік Қазақстан облысы Мамлют ауданы Пригород ауылдық округінің бюджетіне берілетін нысаналы ағымдағы трансфертердің көлемі 1000 мың теңге сомасында ескерілсін.".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енгізіледi.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Мамлют ауданы мәслихаты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М.Линник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Мамлют ауданы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Р.Нурмуканова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15 сәуірі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68/10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31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63/12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1 -қосымша</w:t>
            </w:r>
          </w:p>
        </w:tc>
      </w:tr>
    </w:tbl>
    <w:bookmarkStart w:name="z41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Солтүстік Қазақстан облысы Мамлют ауданы Пригород ауылдық округінің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1"/>
        <w:gridCol w:w="1387"/>
        <w:gridCol w:w="1387"/>
        <w:gridCol w:w="6387"/>
        <w:gridCol w:w="211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3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17866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17866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3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Шығыстар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15024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15024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15024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3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