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8b8" w14:textId="3148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24 желтоқсандағы № 62/2 "2020-2022 жылдарға арналған аудандық бюджетті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маусымдағы № 72/2 шешімі. Солтүстік Қазақстан облысының Әділет департаментінде 2020 жылғы 19 маусымда № 6365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"2020-2022 жылдарға арналған аудандық бюджетті бекіту туралы" 2019 жылғы 24 желтоқсандағы № 62/2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5765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6382617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5855479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6441587,1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427985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437471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-486955,1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486955,1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437471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58970,1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Мамлютка қаласы әкімінің аппараты" коммуналдық мемлекеттік мекемесіне – 90050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2783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мемлекеттік мекемесіне – 6205,5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баяндалсын: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123320 мың теңге - Қазақстан Республикасы Үкіметінің "Нәтижелі жұмыспен қамтуды және жаппай кәсіпкерлікті дамытудың 2017-2021 жылдарға арналған "Еңбек" мемлекеттік бағдарламасын бекіту туралы"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 (бұдан әрі - нәтижелі жұмыспен қамтуды және жаппай кәсіпкерлікті дамытудың 2017 – 2021 жылдарға арналған "Еңбек" мемлекеттік бағдарламасы), соның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 – 16 мың теңге,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7673 мың теңге,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11354 мың теңге,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9146 мың теңге,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беруге және коммуналдық шығындарды өтеуге – 9305 мың теңге,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арналған субсидиялар – 5965 мың теңге,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бизнес-идеяларды іске асыруға қоныс аударушыларға гранттар (100 айлық есептік көрсеткіштері ) – 13255 мың теңге,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көрсеткіштері ) – 17496 мың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жұмыстар – 49110 мың теңге;";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жаңа редакцияда баяндалсын: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474969 мың теңге - Мамлют ауданындағы аудандық маңызы бар КТММ-216 "Афонькино ауылына кіреберіс" ұзындығы 11 километр автомобиль жолының орташа жөндеу жұмыстары;";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15), 16), 17), 18), 19), 20), 21), 22) тармақшалары алып тасталсын,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23), 24) тармақшаларымен толықтырылсын: 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"23) 30000 мың теңге - жалпы пайдаланымдағы халықаралық маңызы бар М-51 "Челябинск-Новосибирск-Краснознаменное-Беловка (М-51 "Челябинск-Новосибирск" трассасынан Краснознаменное ауылына кіреберіске дейін, 0,6 километр)" автомобиль жолын орташа жөндеу;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39450 мың теңге - Қазақстан Республикасында төтенше жағдай режимінде коммуналдық қызметтерге ақы төлеу бойынша халықтың төлемдерін өтеу.";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 жаңа редакцияда баяндалсын: 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30000 мың теңге - Мамлютка қаласының орталық қазандығын іске қосу реттеу жұмыстарына;";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50), 51), 52), 53), 54) тармақшаларымен толықтырылсын: 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"50) 15000 мың теңге - Новомихайловка, Бексеит, Меңкесер, Становое ауылдарын абаттандыру;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10000 мың теңге - Новомихайловка ауылындағы ауылдық клубты ағымдағы жөндеу;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26200 мың теңге - Новомихайловка ауылында бағыттық тәсілмен жолдарды ағымдағы шұңқырларды жөндеу;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3800 мың теңге - Новомихайловка ауылындағы кентішілік жолдарды ағымдағы шұңқырларды жөндеу;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20000 мың теңге - "Новомихайловка ауылына кіреберіс" бағыттық тәсілмен аудандық маңызы бар жолды ағымдағы шұңқырларды жөндеу.";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2020 жылға арналған аудандық бюджетте 397706 мың теңге сомада облыстық бюджеттен бюджеттік кредиттер ескерілсін.";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2020 жылға арналған мұқтаж азаматтардың жекелеген санаттарына әлеуметтік көмек түрлері бойынша шығындар 23096,8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Мамлют ауданының жергілікті атқарушы органының 2020 жылға арналған резерві 4040 мың теңге сомасында бекітілсін.".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енгізіледi.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Мамлют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65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6441587,1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439720,6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 -педагогикалық консультациялық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622995,9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583545,9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269761,5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72738,3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89624,3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-486955,1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жекелеген санаттағы мұқтаж азаматтарға әлеуметтік көмектің түрлері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205"/>
        <w:gridCol w:w="485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