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62b" w14:textId="0b2d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24 желтоқсандағы № 62/2 "2020-2022 жылдарға арналған аудандық бюджетті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тамыздағы № 74/2 шешімі. Солтүстік Қазақстан облысының Әділет департаментінде 2020 жылғы 13 тамызда № 6479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"2020-2022 жылдарға арналған аудандық бюджетті бекіту туралы" 2019 жылғы 24 желтоқсандағы № 62/2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5765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6440054,8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18792,8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5866735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6499024,9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427985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437471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-486955,1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486955,1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437471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58970,1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2020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Мамлютка қаласы әкімінің аппараты" коммуналдық мемлекеттік мекемесіне 100050 мың теңге сомасында;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мемлекеттік мекемесіне – 9507,6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Андреев ауылдық округі әкімінің аппараты" мемлекеттік мекемесіне – 2114,2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 7747,4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11754,3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– 9731,4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Қызыләскер ауылдық округі әкімінің аппараты" коммуналдық мемлекеттік мекемесіне – 8629,1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Краснознаменное ауылдық округі әкімінің аппараты" мемлекеттік мекемесіне – 3012,4 мың теңге;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Леденев ауылдық округі әкімінің аппараты" коммуналдық мемлекеттік мекемесіне – 6441,7 мың теңге;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Ленин ауылдық округі әкімінің аппараты" коммуналдық мемлекеттік мекемесіне – 5961,4 мың теңге;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Пригород ауылдық округі әкімінің аппараты" коммуналдық мемлекеттік мекемесіне – 6302,3 мың теңге;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Становое ауылдық округі әкімінің аппараты" коммуналдық мемлекеттік мекемесіне – 4370,9 мың теңге.";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120449 мың теңге - Қазақстан Республикасы Үкіметінің "Нәтижелі жұмыспен қамтуды және жаппай кәсіпкерлікті дамытудың 2017-2021 жылдарға арналған "Еңбек" мемлекеттік бағдарламасын бекіту туралы" 2018 жылғы 13 қарашадағы № 746 қаулысымен бекітілген нәтижелі жұмыспен қамтуды және жаппай кәсіпкерлікті дамытудың 2017–2021 жылдарға арналған "Еңбек" мемлекеттік бағдарламасы шеңберінде еңбек нарығын дамытуға (бұдан әрі - нәтижелі жұмыспен қамтуды және жаппай кәсіпкерлікті дамытудың 2017 – 2021 жылдарға арналған "Еңбек" мемлекеттік бағдарламасы), соның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 – 16 мың теңге,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7673 мың теңге,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11354 мың теңге,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9146 мың теңге,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жалдауға (жалға) беруге және коммуналдық шығындарды өтеуге – 6434 мың теңге,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арналған субсидиялар – 5965 мың теңге,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(100 айлық есептік көрсеткіштері) – 13255 мың теңге,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(200 айлық есептік көрсеткіштері) – 17496 мың теңге,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49110 мың теңге;";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299184 мың теңге - мемлекеттік орта білім беру ұйымдары педагогтарының еңбекақысын ұлғайтуға;";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7-тармақтың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"24) 32340 мың теңге - Қазақстан Республикасында төтенше жағдай режимінде коммуналдық қызметтерге ақы төлеу бойынша халықтың төлемдерін өтеу.";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57904 мың теңге - аудан мектептеріне автокөлік сатып алуға;";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45) тармақшасы жаңа редакцияда баяндалсын: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"45) 106000 мың теңге - хоккей кортын сатып алу және орнату;";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50) тармақшасы жаңа редакцияда баяндалсын: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"50) 12000 мың теңге – Новомихайловка, Бексеит, Минкесер, Становое ауылдарын абаттандыру;";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55), 56), 57), 58), 59), 60), 61) тармақшаларымен толықтырылсын: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"55) 2600 мың теңге – контейнерлерді сатып алуға - Белое ауылы, Афонькино ауылы, Михайловка ауылы, Мамлютка қаласы;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14000 мың теңге – шаруашылық құрылыстарын сатып алуға – Афонькино ауылы, Михайловка ауылы;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945 мың теңге – BilimMediaGroup қашықтықтан оқыту үшін білім беру порталының қызметтерін төлеуге;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3010 мың теңге – сумен жабдықтау жүйесін ағымдағы жөндеу - Афонькино ауылы, Михайловка ауылы, Мамлютка қаласы;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7000 – мың теңге - азаматтардың жекелеген санаттарын тұрғын үймен қамтамасыз ету;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5576 мың теңге - білім беру ұйымдарына коммуналдық қызметтерді төлеуге;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3000 мың теңге – аудандық маңызы бар "Леденево ауылына кіреберіс" автожолды ағымдағы жөндеу.";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 жылға арналған мұқтаж азаматтардың жекелеген санаттарына әлеуметтік көмек түрлері бойынша шығындар 25149,9 мың теңге сомасында 5-қосымшаға сәйкес бекітілсін.".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енгізіледi.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Мамлют аудандық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96"/>
        <w:gridCol w:w="1240"/>
        <w:gridCol w:w="6476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3310428,2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 -педагогикалық консультациялық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-486955,1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жекелеген санаттағы мұқтаж азаматтарға әлеуметтік көмектің түрлері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205"/>
        <w:gridCol w:w="485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3914,9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