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1afb" w14:textId="7a51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2019 жылғы 24 желтоқсандағы № 62/2 "2020-2022 жылдарға арналған аудандық бюджетті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2020 жылғы 21 қазандағы № 77/2 шешімі. Солтүстік Қазақстан облысының Әділет департаментінде 2020 жылғы 23 қазанда № 6602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"2020-2022 жылдарға арналған аудандық бюджетті бекіту туралы" 2019 жылғы 24 желтоқсандағы № 62/2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5765 болып тіркелді) келесі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"1. 2020-2022 жылдарға арналған аудандық бюджеті осы шешімге тиісінше 1, 2 және 3-қосымшаларға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6373893 мың теңге:</w:t>
      </w:r>
    </w:p>
    <w:bookmarkEnd w:id="3"/>
    <w:bookmarkStart w:name="z9" w:id="4"/>
    <w:p>
      <w:pPr>
        <w:spacing w:after="0"/>
        <w:ind w:left="0"/>
        <w:jc w:val="both"/>
      </w:pPr>
      <w:r>
        <w:rPr>
          <w:rFonts w:ascii="Times New Roman"/>
          <w:b w:val="false"/>
          <w:i w:val="false"/>
          <w:color w:val="000000"/>
          <w:sz w:val="28"/>
        </w:rPr>
        <w:t>
      салықтық түсімдер – 550200 мың теңге;</w:t>
      </w:r>
    </w:p>
    <w:bookmarkEnd w:id="4"/>
    <w:bookmarkStart w:name="z10" w:id="5"/>
    <w:p>
      <w:pPr>
        <w:spacing w:after="0"/>
        <w:ind w:left="0"/>
        <w:jc w:val="both"/>
      </w:pPr>
      <w:r>
        <w:rPr>
          <w:rFonts w:ascii="Times New Roman"/>
          <w:b w:val="false"/>
          <w:i w:val="false"/>
          <w:color w:val="000000"/>
          <w:sz w:val="28"/>
        </w:rPr>
        <w:t>
      салықтық емес түсімдер – 18694,6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4427 мың теңге;</w:t>
      </w:r>
    </w:p>
    <w:bookmarkEnd w:id="6"/>
    <w:bookmarkStart w:name="z12" w:id="7"/>
    <w:p>
      <w:pPr>
        <w:spacing w:after="0"/>
        <w:ind w:left="0"/>
        <w:jc w:val="both"/>
      </w:pPr>
      <w:r>
        <w:rPr>
          <w:rFonts w:ascii="Times New Roman"/>
          <w:b w:val="false"/>
          <w:i w:val="false"/>
          <w:color w:val="000000"/>
          <w:sz w:val="28"/>
        </w:rPr>
        <w:t>
      трансферттер түсімі – 5800571,4 мың теңге;</w:t>
      </w:r>
    </w:p>
    <w:bookmarkEnd w:id="7"/>
    <w:bookmarkStart w:name="z13" w:id="8"/>
    <w:p>
      <w:pPr>
        <w:spacing w:after="0"/>
        <w:ind w:left="0"/>
        <w:jc w:val="both"/>
      </w:pPr>
      <w:r>
        <w:rPr>
          <w:rFonts w:ascii="Times New Roman"/>
          <w:b w:val="false"/>
          <w:i w:val="false"/>
          <w:color w:val="000000"/>
          <w:sz w:val="28"/>
        </w:rPr>
        <w:t>
      2) шығындар – 6432063,1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385567,3 мың теңге:</w:t>
      </w:r>
    </w:p>
    <w:bookmarkEnd w:id="9"/>
    <w:bookmarkStart w:name="z15" w:id="10"/>
    <w:p>
      <w:pPr>
        <w:spacing w:after="0"/>
        <w:ind w:left="0"/>
        <w:jc w:val="both"/>
      </w:pPr>
      <w:r>
        <w:rPr>
          <w:rFonts w:ascii="Times New Roman"/>
          <w:b w:val="false"/>
          <w:i w:val="false"/>
          <w:color w:val="000000"/>
          <w:sz w:val="28"/>
        </w:rPr>
        <w:t>
      бюджеттік кредиттер – 395053,3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9486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800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800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-444537,4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444537,4 мың теңге;</w:t>
      </w:r>
    </w:p>
    <w:bookmarkEnd w:id="16"/>
    <w:bookmarkStart w:name="z22" w:id="17"/>
    <w:p>
      <w:pPr>
        <w:spacing w:after="0"/>
        <w:ind w:left="0"/>
        <w:jc w:val="both"/>
      </w:pPr>
      <w:r>
        <w:rPr>
          <w:rFonts w:ascii="Times New Roman"/>
          <w:b w:val="false"/>
          <w:i w:val="false"/>
          <w:color w:val="000000"/>
          <w:sz w:val="28"/>
        </w:rPr>
        <w:t>
      қарыздар түсімі – 395053,3 мың теңге;</w:t>
      </w:r>
    </w:p>
    <w:bookmarkEnd w:id="17"/>
    <w:bookmarkStart w:name="z23" w:id="18"/>
    <w:p>
      <w:pPr>
        <w:spacing w:after="0"/>
        <w:ind w:left="0"/>
        <w:jc w:val="both"/>
      </w:pPr>
      <w:r>
        <w:rPr>
          <w:rFonts w:ascii="Times New Roman"/>
          <w:b w:val="false"/>
          <w:i w:val="false"/>
          <w:color w:val="000000"/>
          <w:sz w:val="28"/>
        </w:rPr>
        <w:t>
      қарыздарды өтеу – 9486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58970,1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жаңа редакцияда баяндалсын: </w:t>
      </w:r>
    </w:p>
    <w:bookmarkStart w:name="z26" w:id="20"/>
    <w:p>
      <w:pPr>
        <w:spacing w:after="0"/>
        <w:ind w:left="0"/>
        <w:jc w:val="both"/>
      </w:pPr>
      <w:r>
        <w:rPr>
          <w:rFonts w:ascii="Times New Roman"/>
          <w:b w:val="false"/>
          <w:i w:val="false"/>
          <w:color w:val="000000"/>
          <w:sz w:val="28"/>
        </w:rPr>
        <w:t>
       "6-1. 2020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w:t>
      </w:r>
    </w:p>
    <w:bookmarkEnd w:id="20"/>
    <w:bookmarkStart w:name="z27" w:id="21"/>
    <w:p>
      <w:pPr>
        <w:spacing w:after="0"/>
        <w:ind w:left="0"/>
        <w:jc w:val="both"/>
      </w:pPr>
      <w:r>
        <w:rPr>
          <w:rFonts w:ascii="Times New Roman"/>
          <w:b w:val="false"/>
          <w:i w:val="false"/>
          <w:color w:val="000000"/>
          <w:sz w:val="28"/>
        </w:rPr>
        <w:t>
      "Солтүстік Қазақстан облысы Мамлютка қаласы әкімінің аппараты" коммуналдық мемлекеттік мекемесіне 123237,3 мың теңге сомасында;</w:t>
      </w:r>
    </w:p>
    <w:bookmarkEnd w:id="21"/>
    <w:bookmarkStart w:name="z28" w:id="22"/>
    <w:p>
      <w:pPr>
        <w:spacing w:after="0"/>
        <w:ind w:left="0"/>
        <w:jc w:val="both"/>
      </w:pPr>
      <w:r>
        <w:rPr>
          <w:rFonts w:ascii="Times New Roman"/>
          <w:b w:val="false"/>
          <w:i w:val="false"/>
          <w:color w:val="000000"/>
          <w:sz w:val="28"/>
        </w:rPr>
        <w:t>
      "Солтүстік Қазақстан облысы Мамлют ауданы Новомихайлов ауылдық округі әкімінің аппараты" мемлекеттік мекемесіне – 7588,5 мың теңге;</w:t>
      </w:r>
    </w:p>
    <w:bookmarkEnd w:id="22"/>
    <w:bookmarkStart w:name="z29" w:id="23"/>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10194,2 мың теңге;</w:t>
      </w:r>
    </w:p>
    <w:bookmarkEnd w:id="23"/>
    <w:bookmarkStart w:name="z30" w:id="24"/>
    <w:p>
      <w:pPr>
        <w:spacing w:after="0"/>
        <w:ind w:left="0"/>
        <w:jc w:val="both"/>
      </w:pPr>
      <w:r>
        <w:rPr>
          <w:rFonts w:ascii="Times New Roman"/>
          <w:b w:val="false"/>
          <w:i w:val="false"/>
          <w:color w:val="000000"/>
          <w:sz w:val="28"/>
        </w:rPr>
        <w:t>
      "Солтүстік Қазақстан облысы Мамлют ауданы Белое ауылдық округі әкімінің аппараты" коммуналдық мемлекеттік мекемесіне – 6485,8 мың теңге;</w:t>
      </w:r>
    </w:p>
    <w:bookmarkEnd w:id="24"/>
    <w:bookmarkStart w:name="z31" w:id="25"/>
    <w:p>
      <w:pPr>
        <w:spacing w:after="0"/>
        <w:ind w:left="0"/>
        <w:jc w:val="both"/>
      </w:pPr>
      <w:r>
        <w:rPr>
          <w:rFonts w:ascii="Times New Roman"/>
          <w:b w:val="false"/>
          <w:i w:val="false"/>
          <w:color w:val="000000"/>
          <w:sz w:val="28"/>
        </w:rPr>
        <w:t>
      "Солтүстік Қазақстан облысы Мамлют ауданы Воскресенов ауылдық округі әкімінің аппараты" коммуналдық мемлекеттік мекемесіне – 11689,2 мың теңге;</w:t>
      </w:r>
    </w:p>
    <w:bookmarkEnd w:id="25"/>
    <w:bookmarkStart w:name="z32" w:id="26"/>
    <w:p>
      <w:pPr>
        <w:spacing w:after="0"/>
        <w:ind w:left="0"/>
        <w:jc w:val="both"/>
      </w:pPr>
      <w:r>
        <w:rPr>
          <w:rFonts w:ascii="Times New Roman"/>
          <w:b w:val="false"/>
          <w:i w:val="false"/>
          <w:color w:val="000000"/>
          <w:sz w:val="28"/>
        </w:rPr>
        <w:t>
      "Солтүстік Қазақстан облысы Мамлют ауданы Дубровное ауылдық округі әкімінің аппараты" коммуналдық мемлекеттік мекемесіне – 12143,6 мың теңге;</w:t>
      </w:r>
    </w:p>
    <w:bookmarkEnd w:id="26"/>
    <w:bookmarkStart w:name="z33" w:id="27"/>
    <w:p>
      <w:pPr>
        <w:spacing w:after="0"/>
        <w:ind w:left="0"/>
        <w:jc w:val="both"/>
      </w:pPr>
      <w:r>
        <w:rPr>
          <w:rFonts w:ascii="Times New Roman"/>
          <w:b w:val="false"/>
          <w:i w:val="false"/>
          <w:color w:val="000000"/>
          <w:sz w:val="28"/>
        </w:rPr>
        <w:t>
      "Солтүстік Қазақстан облысы Мамлют ауданы Қызыләскер ауылдық округі әкімінің аппараты" коммуналдық мемлекеттік мекемесіне – 4594,8 мың теңге;</w:t>
      </w:r>
    </w:p>
    <w:bookmarkEnd w:id="27"/>
    <w:bookmarkStart w:name="z34" w:id="28"/>
    <w:p>
      <w:pPr>
        <w:spacing w:after="0"/>
        <w:ind w:left="0"/>
        <w:jc w:val="both"/>
      </w:pPr>
      <w:r>
        <w:rPr>
          <w:rFonts w:ascii="Times New Roman"/>
          <w:b w:val="false"/>
          <w:i w:val="false"/>
          <w:color w:val="000000"/>
          <w:sz w:val="28"/>
        </w:rPr>
        <w:t>
      "Солтүстік Қазақстан облысы Мамлют ауданы Краснознамен ауылдық округі әкімінің аппараты" мемлекеттік мекемесіне – 3675,4 мың теңге;</w:t>
      </w:r>
    </w:p>
    <w:bookmarkEnd w:id="28"/>
    <w:bookmarkStart w:name="z35" w:id="29"/>
    <w:p>
      <w:pPr>
        <w:spacing w:after="0"/>
        <w:ind w:left="0"/>
        <w:jc w:val="both"/>
      </w:pPr>
      <w:r>
        <w:rPr>
          <w:rFonts w:ascii="Times New Roman"/>
          <w:b w:val="false"/>
          <w:i w:val="false"/>
          <w:color w:val="000000"/>
          <w:sz w:val="28"/>
        </w:rPr>
        <w:t>
      "Солтүстік Қазақстан облысы Мамлют ауданы Леденев ауылдық округі әкімінің аппараты" коммуналдық мемлекеттік мекемесіне – 4175,7 мың теңге;</w:t>
      </w:r>
    </w:p>
    <w:bookmarkEnd w:id="29"/>
    <w:bookmarkStart w:name="z36" w:id="30"/>
    <w:p>
      <w:pPr>
        <w:spacing w:after="0"/>
        <w:ind w:left="0"/>
        <w:jc w:val="both"/>
      </w:pPr>
      <w:r>
        <w:rPr>
          <w:rFonts w:ascii="Times New Roman"/>
          <w:b w:val="false"/>
          <w:i w:val="false"/>
          <w:color w:val="000000"/>
          <w:sz w:val="28"/>
        </w:rPr>
        <w:t>
      "Солтүстік Қазақстан облысы Мамлют ауданы Ленин ауылдық округі әкімінің аппараты" коммуналдық мемлекеттік мекемесіне – 4450,7 мың теңге;</w:t>
      </w:r>
    </w:p>
    <w:bookmarkEnd w:id="30"/>
    <w:bookmarkStart w:name="z37" w:id="31"/>
    <w:p>
      <w:pPr>
        <w:spacing w:after="0"/>
        <w:ind w:left="0"/>
        <w:jc w:val="both"/>
      </w:pPr>
      <w:r>
        <w:rPr>
          <w:rFonts w:ascii="Times New Roman"/>
          <w:b w:val="false"/>
          <w:i w:val="false"/>
          <w:color w:val="000000"/>
          <w:sz w:val="28"/>
        </w:rPr>
        <w:t>
      "Солтүстік Қазақстан облысы Мамлют ауданы Пригород ауылдық округі әкімінің аппараты" коммуналдық мемлекеттік мекемесіне – 3219 мың теңге;</w:t>
      </w:r>
    </w:p>
    <w:bookmarkEnd w:id="31"/>
    <w:bookmarkStart w:name="z38" w:id="32"/>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5192,8 мың теңге.";</w:t>
      </w:r>
    </w:p>
    <w:bookmarkEnd w:id="32"/>
    <w:bookmarkStart w:name="z39" w:id="3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жаңа редакцияда баяндалсын: </w:t>
      </w:r>
    </w:p>
    <w:bookmarkEnd w:id="33"/>
    <w:bookmarkStart w:name="z40" w:id="34"/>
    <w:p>
      <w:pPr>
        <w:spacing w:after="0"/>
        <w:ind w:left="0"/>
        <w:jc w:val="both"/>
      </w:pPr>
      <w:r>
        <w:rPr>
          <w:rFonts w:ascii="Times New Roman"/>
          <w:b w:val="false"/>
          <w:i w:val="false"/>
          <w:color w:val="000000"/>
          <w:sz w:val="28"/>
        </w:rPr>
        <w:t>
       "2) 11784 мың теңге - Қазақстан Республикасында мүгедектердің құқықтарын қамтамасыз етуге және өмір сүру сапасын жақсартуға, соның ішінде:</w:t>
      </w:r>
    </w:p>
    <w:bookmarkEnd w:id="34"/>
    <w:bookmarkStart w:name="z41" w:id="35"/>
    <w:p>
      <w:pPr>
        <w:spacing w:after="0"/>
        <w:ind w:left="0"/>
        <w:jc w:val="both"/>
      </w:pPr>
      <w:r>
        <w:rPr>
          <w:rFonts w:ascii="Times New Roman"/>
          <w:b w:val="false"/>
          <w:i w:val="false"/>
          <w:color w:val="000000"/>
          <w:sz w:val="28"/>
        </w:rPr>
        <w:t>
      мүгедектерді міндетті гигиеналық құралдармен (жөргектермен, несеп қабылдағыштармен, нәжіс қабылдағыштармен) қамтамасыз ету нормаларын ұлғайту – 6343 мың теңге;</w:t>
      </w:r>
    </w:p>
    <w:bookmarkEnd w:id="35"/>
    <w:bookmarkStart w:name="z42" w:id="36"/>
    <w:p>
      <w:pPr>
        <w:spacing w:after="0"/>
        <w:ind w:left="0"/>
        <w:jc w:val="both"/>
      </w:pPr>
      <w:r>
        <w:rPr>
          <w:rFonts w:ascii="Times New Roman"/>
          <w:b w:val="false"/>
          <w:i w:val="false"/>
          <w:color w:val="000000"/>
          <w:sz w:val="28"/>
        </w:rPr>
        <w:t>
      ымдау тілі маманының қызмет көрсету – 1530 мың теңге;</w:t>
      </w:r>
    </w:p>
    <w:bookmarkEnd w:id="36"/>
    <w:bookmarkStart w:name="z43" w:id="37"/>
    <w:p>
      <w:pPr>
        <w:spacing w:after="0"/>
        <w:ind w:left="0"/>
        <w:jc w:val="both"/>
      </w:pPr>
      <w:r>
        <w:rPr>
          <w:rFonts w:ascii="Times New Roman"/>
          <w:b w:val="false"/>
          <w:i w:val="false"/>
          <w:color w:val="000000"/>
          <w:sz w:val="28"/>
        </w:rPr>
        <w:t>
      мүгедектерге берілетін техникалық көмекші (орнын толтырушы) құралдардың тізбесін кеңейту – 3911 мың теңге;</w:t>
      </w:r>
    </w:p>
    <w:bookmarkEnd w:id="37"/>
    <w:bookmarkStart w:name="z44" w:id="38"/>
    <w:p>
      <w:pPr>
        <w:spacing w:after="0"/>
        <w:ind w:left="0"/>
        <w:jc w:val="both"/>
      </w:pPr>
      <w:r>
        <w:rPr>
          <w:rFonts w:ascii="Times New Roman"/>
          <w:b w:val="false"/>
          <w:i w:val="false"/>
          <w:color w:val="000000"/>
          <w:sz w:val="28"/>
        </w:rPr>
        <w:t>
      3) 95122 мың теңге - Қазақстан Республикасы Үкіметінің "Нәтижелі жұмыспен қамтуды және жаппай кәсіпкерлікті дамытудың 2017-2021 жылдарға арналған "Еңбек" мемлекеттік бағдарламасын бекіту туралы"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(бұдан әрі- нәтижелі жұмыспен қамтуды және жаппай кәсіпкерлікті дамытудың 2017 – 2021 жылдарға арналған "Еңбек" мемлекеттік бағдарламасы), соның ішінде:</w:t>
      </w:r>
    </w:p>
    <w:bookmarkEnd w:id="38"/>
    <w:bookmarkStart w:name="z45" w:id="39"/>
    <w:p>
      <w:pPr>
        <w:spacing w:after="0"/>
        <w:ind w:left="0"/>
        <w:jc w:val="both"/>
      </w:pPr>
      <w:r>
        <w:rPr>
          <w:rFonts w:ascii="Times New Roman"/>
          <w:b w:val="false"/>
          <w:i w:val="false"/>
          <w:color w:val="000000"/>
          <w:sz w:val="28"/>
        </w:rPr>
        <w:t>
      ақпараттық жұмыс – 16 мың теңге,</w:t>
      </w:r>
    </w:p>
    <w:bookmarkEnd w:id="39"/>
    <w:bookmarkStart w:name="z46" w:id="40"/>
    <w:p>
      <w:pPr>
        <w:spacing w:after="0"/>
        <w:ind w:left="0"/>
        <w:jc w:val="both"/>
      </w:pPr>
      <w:r>
        <w:rPr>
          <w:rFonts w:ascii="Times New Roman"/>
          <w:b w:val="false"/>
          <w:i w:val="false"/>
          <w:color w:val="000000"/>
          <w:sz w:val="28"/>
        </w:rPr>
        <w:t>
      жалақыны бөлшектеп субсидиялау – 9493 мың теңге,</w:t>
      </w:r>
    </w:p>
    <w:bookmarkEnd w:id="40"/>
    <w:bookmarkStart w:name="z47" w:id="41"/>
    <w:p>
      <w:pPr>
        <w:spacing w:after="0"/>
        <w:ind w:left="0"/>
        <w:jc w:val="both"/>
      </w:pPr>
      <w:r>
        <w:rPr>
          <w:rFonts w:ascii="Times New Roman"/>
          <w:b w:val="false"/>
          <w:i w:val="false"/>
          <w:color w:val="000000"/>
          <w:sz w:val="28"/>
        </w:rPr>
        <w:t>
      көшуге субсидия беру – 10890 мың теңге,</w:t>
      </w:r>
    </w:p>
    <w:bookmarkEnd w:id="41"/>
    <w:bookmarkStart w:name="z48" w:id="42"/>
    <w:p>
      <w:pPr>
        <w:spacing w:after="0"/>
        <w:ind w:left="0"/>
        <w:jc w:val="both"/>
      </w:pPr>
      <w:r>
        <w:rPr>
          <w:rFonts w:ascii="Times New Roman"/>
          <w:b w:val="false"/>
          <w:i w:val="false"/>
          <w:color w:val="000000"/>
          <w:sz w:val="28"/>
        </w:rPr>
        <w:t>
      жастар тәжірибесі – 9029 мың теңге,</w:t>
      </w:r>
    </w:p>
    <w:bookmarkEnd w:id="42"/>
    <w:bookmarkStart w:name="z49" w:id="43"/>
    <w:p>
      <w:pPr>
        <w:spacing w:after="0"/>
        <w:ind w:left="0"/>
        <w:jc w:val="both"/>
      </w:pPr>
      <w:r>
        <w:rPr>
          <w:rFonts w:ascii="Times New Roman"/>
          <w:b w:val="false"/>
          <w:i w:val="false"/>
          <w:color w:val="000000"/>
          <w:sz w:val="28"/>
        </w:rPr>
        <w:t>
      тұрғын үйді жалдауға (жалға) беруге және коммуналдық шығындарды өтеуге – 9305 мың теңге,</w:t>
      </w:r>
    </w:p>
    <w:bookmarkEnd w:id="43"/>
    <w:bookmarkStart w:name="z50" w:id="44"/>
    <w:p>
      <w:pPr>
        <w:spacing w:after="0"/>
        <w:ind w:left="0"/>
        <w:jc w:val="both"/>
      </w:pPr>
      <w:r>
        <w:rPr>
          <w:rFonts w:ascii="Times New Roman"/>
          <w:b w:val="false"/>
          <w:i w:val="false"/>
          <w:color w:val="000000"/>
          <w:sz w:val="28"/>
        </w:rPr>
        <w:t>
      жаңа бизнес-идеяларды іске асыруға қоныс аударушыларға гранттар (200 айлық есептік көрсеткіштері ) – 30751 мың теңге;</w:t>
      </w:r>
    </w:p>
    <w:bookmarkEnd w:id="44"/>
    <w:bookmarkStart w:name="z51" w:id="45"/>
    <w:p>
      <w:pPr>
        <w:spacing w:after="0"/>
        <w:ind w:left="0"/>
        <w:jc w:val="both"/>
      </w:pPr>
      <w:r>
        <w:rPr>
          <w:rFonts w:ascii="Times New Roman"/>
          <w:b w:val="false"/>
          <w:i w:val="false"/>
          <w:color w:val="000000"/>
          <w:sz w:val="28"/>
        </w:rPr>
        <w:t>
      қоғамдық жұмыстар – 25638 мың теңге;</w:t>
      </w:r>
    </w:p>
    <w:bookmarkEnd w:id="45"/>
    <w:bookmarkStart w:name="z52" w:id="46"/>
    <w:p>
      <w:pPr>
        <w:spacing w:after="0"/>
        <w:ind w:left="0"/>
        <w:jc w:val="both"/>
      </w:pPr>
      <w:r>
        <w:rPr>
          <w:rFonts w:ascii="Times New Roman"/>
          <w:b w:val="false"/>
          <w:i w:val="false"/>
          <w:color w:val="000000"/>
          <w:sz w:val="28"/>
        </w:rPr>
        <w:t>
      4) 12114 мың теңге - мемлекеттік халықты әлеуметтік қорғау ұйымдарында арнаулы әлеуметтік қызмет көрсететін қызметкерлердің еңбекақысына қосымша ақы белгілеуге;";</w:t>
      </w:r>
    </w:p>
    <w:bookmarkEnd w:id="46"/>
    <w:bookmarkStart w:name="z53" w:id="4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47"/>
    <w:bookmarkStart w:name="z54" w:id="48"/>
    <w:p>
      <w:pPr>
        <w:spacing w:after="0"/>
        <w:ind w:left="0"/>
        <w:jc w:val="both"/>
      </w:pPr>
      <w:r>
        <w:rPr>
          <w:rFonts w:ascii="Times New Roman"/>
          <w:b w:val="false"/>
          <w:i w:val="false"/>
          <w:color w:val="000000"/>
          <w:sz w:val="28"/>
        </w:rPr>
        <w:t xml:space="preserve">
       "9) 147745 мың теңге - мемлекеттік орта білім беру ұйымдарының педагогтарына біліктілік санаты үшін қосымша ақы;"; </w:t>
      </w:r>
    </w:p>
    <w:bookmarkEnd w:id="48"/>
    <w:bookmarkStart w:name="z55" w:id="49"/>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49"/>
    <w:bookmarkStart w:name="z56" w:id="50"/>
    <w:p>
      <w:pPr>
        <w:spacing w:after="0"/>
        <w:ind w:left="0"/>
        <w:jc w:val="both"/>
      </w:pPr>
      <w:r>
        <w:rPr>
          <w:rFonts w:ascii="Times New Roman"/>
          <w:b w:val="false"/>
          <w:i w:val="false"/>
          <w:color w:val="000000"/>
          <w:sz w:val="28"/>
        </w:rPr>
        <w:t xml:space="preserve">
       "1) 9316,2 мың теңге – Ұлы Отан соғысындағы Жеңістің 75 жылдығына арналған, мерекелік іс-шараларды өткізуге;"; </w:t>
      </w:r>
    </w:p>
    <w:bookmarkEnd w:id="50"/>
    <w:bookmarkStart w:name="z57" w:id="5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13) тармақшасы</w:t>
      </w:r>
      <w:r>
        <w:rPr>
          <w:rFonts w:ascii="Times New Roman"/>
          <w:b w:val="false"/>
          <w:i w:val="false"/>
          <w:color w:val="000000"/>
          <w:sz w:val="28"/>
        </w:rPr>
        <w:t xml:space="preserve"> жаңа редакцияда баяндалсын:</w:t>
      </w:r>
    </w:p>
    <w:bookmarkEnd w:id="51"/>
    <w:bookmarkStart w:name="z58" w:id="52"/>
    <w:p>
      <w:pPr>
        <w:spacing w:after="0"/>
        <w:ind w:left="0"/>
        <w:jc w:val="both"/>
      </w:pPr>
      <w:r>
        <w:rPr>
          <w:rFonts w:ascii="Times New Roman"/>
          <w:b w:val="false"/>
          <w:i w:val="false"/>
          <w:color w:val="000000"/>
          <w:sz w:val="28"/>
        </w:rPr>
        <w:t>
       "13) 27820,8 мың теңге – терроризмге қарсы қауіпсіздікке - білім беру объектілерін бейнебақылау жүйелерімен қамтамасыз етуге;";</w:t>
      </w:r>
    </w:p>
    <w:bookmarkEnd w:id="52"/>
    <w:bookmarkStart w:name="z59" w:id="5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жаңа редакцияда баяндалсын:</w:t>
      </w:r>
    </w:p>
    <w:bookmarkEnd w:id="53"/>
    <w:bookmarkStart w:name="z60" w:id="54"/>
    <w:p>
      <w:pPr>
        <w:spacing w:after="0"/>
        <w:ind w:left="0"/>
        <w:jc w:val="both"/>
      </w:pPr>
      <w:r>
        <w:rPr>
          <w:rFonts w:ascii="Times New Roman"/>
          <w:b w:val="false"/>
          <w:i w:val="false"/>
          <w:color w:val="000000"/>
          <w:sz w:val="28"/>
        </w:rPr>
        <w:t>
       "18) 54435,5 мың теңге – дамытуға нысаналы трансферттер - ауылдық елді мекендерде сумен жабдықтау және су бұру жүйесін дамытуға, соның ішінде:</w:t>
      </w:r>
    </w:p>
    <w:bookmarkEnd w:id="54"/>
    <w:bookmarkStart w:name="z61" w:id="55"/>
    <w:p>
      <w:pPr>
        <w:spacing w:after="0"/>
        <w:ind w:left="0"/>
        <w:jc w:val="both"/>
      </w:pPr>
      <w:r>
        <w:rPr>
          <w:rFonts w:ascii="Times New Roman"/>
          <w:b w:val="false"/>
          <w:i w:val="false"/>
          <w:color w:val="000000"/>
          <w:sz w:val="28"/>
        </w:rPr>
        <w:t>
      Белое ауылының сумен жабдықтау жүйесінің құрылысына жобалық-сметалық құжаттама әзірлеу және сараптама жүргізу – 28801,6 мың теңге,</w:t>
      </w:r>
    </w:p>
    <w:bookmarkEnd w:id="55"/>
    <w:bookmarkStart w:name="z62" w:id="56"/>
    <w:p>
      <w:pPr>
        <w:spacing w:after="0"/>
        <w:ind w:left="0"/>
        <w:jc w:val="both"/>
      </w:pPr>
      <w:r>
        <w:rPr>
          <w:rFonts w:ascii="Times New Roman"/>
          <w:b w:val="false"/>
          <w:i w:val="false"/>
          <w:color w:val="000000"/>
          <w:sz w:val="28"/>
        </w:rPr>
        <w:t>
      Покровка ауылының сумен жабдықтау жүйесінің құрылысына жобалау-сметалық құжаттама әзірлеу және сараптама жүргізу– 25633,6 мың теңге;</w:t>
      </w:r>
    </w:p>
    <w:bookmarkEnd w:id="56"/>
    <w:bookmarkStart w:name="z63" w:id="57"/>
    <w:p>
      <w:pPr>
        <w:spacing w:after="0"/>
        <w:ind w:left="0"/>
        <w:jc w:val="both"/>
      </w:pPr>
      <w:r>
        <w:rPr>
          <w:rFonts w:ascii="Times New Roman"/>
          <w:b w:val="false"/>
          <w:i w:val="false"/>
          <w:color w:val="000000"/>
          <w:sz w:val="28"/>
        </w:rPr>
        <w:t>
      19) 670,4 мың теңге - дамытуға нысаналы трансферттер - Өңірлерді дамытудың 2025 жылға дейінгі мемлекеттік бағдарламасы шеңберінде шағын және моноқалаларда бюджеттік инвестициялық жобаларды іске асыруға, соның ішінде:</w:t>
      </w:r>
    </w:p>
    <w:bookmarkEnd w:id="57"/>
    <w:bookmarkStart w:name="z64" w:id="58"/>
    <w:p>
      <w:pPr>
        <w:spacing w:after="0"/>
        <w:ind w:left="0"/>
        <w:jc w:val="both"/>
      </w:pPr>
      <w:r>
        <w:rPr>
          <w:rFonts w:ascii="Times New Roman"/>
          <w:b w:val="false"/>
          <w:i w:val="false"/>
          <w:color w:val="000000"/>
          <w:sz w:val="28"/>
        </w:rPr>
        <w:t>
      Мамлютка қаласының көшелері бойынша көше жарығын электрмен жабдықтау желілерін реконструкциялау – 137,4 мың теңге,</w:t>
      </w:r>
    </w:p>
    <w:bookmarkEnd w:id="58"/>
    <w:bookmarkStart w:name="z65" w:id="59"/>
    <w:p>
      <w:pPr>
        <w:spacing w:after="0"/>
        <w:ind w:left="0"/>
        <w:jc w:val="both"/>
      </w:pPr>
      <w:r>
        <w:rPr>
          <w:rFonts w:ascii="Times New Roman"/>
          <w:b w:val="false"/>
          <w:i w:val="false"/>
          <w:color w:val="000000"/>
          <w:sz w:val="28"/>
        </w:rPr>
        <w:t xml:space="preserve">
      Мамлютка қаласында Энергетиктер және Теміржол көшелерінің электр желілерін салу және тұрғын кентінің электр желілеріне қосу – 533 мың теңге; </w:t>
      </w:r>
    </w:p>
    <w:bookmarkEnd w:id="59"/>
    <w:bookmarkStart w:name="z66" w:id="60"/>
    <w:p>
      <w:pPr>
        <w:spacing w:after="0"/>
        <w:ind w:left="0"/>
        <w:jc w:val="both"/>
      </w:pPr>
      <w:r>
        <w:rPr>
          <w:rFonts w:ascii="Times New Roman"/>
          <w:b w:val="false"/>
          <w:i w:val="false"/>
          <w:color w:val="000000"/>
          <w:sz w:val="28"/>
        </w:rPr>
        <w:t xml:space="preserve">
      20) 66896,6 мың теңге – индустриялық инфрақұрылымды дамытуға нысаналы трансферттер;"; </w:t>
      </w:r>
    </w:p>
    <w:bookmarkEnd w:id="60"/>
    <w:bookmarkStart w:name="z67" w:id="6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 тармақшалары</w:t>
      </w:r>
      <w:r>
        <w:rPr>
          <w:rFonts w:ascii="Times New Roman"/>
          <w:b w:val="false"/>
          <w:i w:val="false"/>
          <w:color w:val="000000"/>
          <w:sz w:val="28"/>
        </w:rPr>
        <w:t xml:space="preserve"> жаңа редакцияда баяндалсын:</w:t>
      </w:r>
    </w:p>
    <w:bookmarkEnd w:id="61"/>
    <w:bookmarkStart w:name="z68" w:id="62"/>
    <w:p>
      <w:pPr>
        <w:spacing w:after="0"/>
        <w:ind w:left="0"/>
        <w:jc w:val="both"/>
      </w:pPr>
      <w:r>
        <w:rPr>
          <w:rFonts w:ascii="Times New Roman"/>
          <w:b w:val="false"/>
          <w:i w:val="false"/>
          <w:color w:val="000000"/>
          <w:sz w:val="28"/>
        </w:rPr>
        <w:t>
       "24) 1785,8 мың теңге - Мамлют ауданы Дубровное ауылдық округінің Михайловка ауылының су тарату желілерін ағымдағы жөндеуге;</w:t>
      </w:r>
    </w:p>
    <w:bookmarkEnd w:id="62"/>
    <w:bookmarkStart w:name="z69" w:id="63"/>
    <w:p>
      <w:pPr>
        <w:spacing w:after="0"/>
        <w:ind w:left="0"/>
        <w:jc w:val="both"/>
      </w:pPr>
      <w:r>
        <w:rPr>
          <w:rFonts w:ascii="Times New Roman"/>
          <w:b w:val="false"/>
          <w:i w:val="false"/>
          <w:color w:val="000000"/>
          <w:sz w:val="28"/>
        </w:rPr>
        <w:t>
      25) 2678,6 мың теңге - Мамлют ауданы Воскресенов ауылдық округі Воскресеновка ауылының су тарату желілерін ағымдағы жөндеуге;</w:t>
      </w:r>
    </w:p>
    <w:bookmarkEnd w:id="63"/>
    <w:bookmarkStart w:name="z70" w:id="64"/>
    <w:p>
      <w:pPr>
        <w:spacing w:after="0"/>
        <w:ind w:left="0"/>
        <w:jc w:val="both"/>
      </w:pPr>
      <w:r>
        <w:rPr>
          <w:rFonts w:ascii="Times New Roman"/>
          <w:b w:val="false"/>
          <w:i w:val="false"/>
          <w:color w:val="000000"/>
          <w:sz w:val="28"/>
        </w:rPr>
        <w:t>
      26) 2678,6 мың теңге - Мамлют ауданы Леденев ауылдық округі Леденево ауылының су тарату желілерін ағымдағы жөндеуге;</w:t>
      </w:r>
    </w:p>
    <w:bookmarkEnd w:id="64"/>
    <w:bookmarkStart w:name="z71" w:id="65"/>
    <w:p>
      <w:pPr>
        <w:spacing w:after="0"/>
        <w:ind w:left="0"/>
        <w:jc w:val="both"/>
      </w:pPr>
      <w:r>
        <w:rPr>
          <w:rFonts w:ascii="Times New Roman"/>
          <w:b w:val="false"/>
          <w:i w:val="false"/>
          <w:color w:val="000000"/>
          <w:sz w:val="28"/>
        </w:rPr>
        <w:t>
      27) 4018 мың теңге - Мамлют ауданы Становое ауылдық округі Афонькино ауылының су тарату желілерін ағымдағы жөндеуге;</w:t>
      </w:r>
    </w:p>
    <w:bookmarkEnd w:id="65"/>
    <w:bookmarkStart w:name="z72" w:id="66"/>
    <w:p>
      <w:pPr>
        <w:spacing w:after="0"/>
        <w:ind w:left="0"/>
        <w:jc w:val="both"/>
      </w:pPr>
      <w:r>
        <w:rPr>
          <w:rFonts w:ascii="Times New Roman"/>
          <w:b w:val="false"/>
          <w:i w:val="false"/>
          <w:color w:val="000000"/>
          <w:sz w:val="28"/>
        </w:rPr>
        <w:t>
      28) 2232,2 мың теңге - Мамлют ауданы Қызыләскер ауылдық округі Қызыләскер ауылының су тарату желілерін ағымдағы жөндеуге;";</w:t>
      </w:r>
    </w:p>
    <w:bookmarkEnd w:id="66"/>
    <w:bookmarkStart w:name="z73" w:id="6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30) тармақшасы</w:t>
      </w:r>
      <w:r>
        <w:rPr>
          <w:rFonts w:ascii="Times New Roman"/>
          <w:b w:val="false"/>
          <w:i w:val="false"/>
          <w:color w:val="000000"/>
          <w:sz w:val="28"/>
        </w:rPr>
        <w:t xml:space="preserve"> жаңа редакцияда баяндалсын:</w:t>
      </w:r>
    </w:p>
    <w:bookmarkEnd w:id="67"/>
    <w:bookmarkStart w:name="z74" w:id="68"/>
    <w:p>
      <w:pPr>
        <w:spacing w:after="0"/>
        <w:ind w:left="0"/>
        <w:jc w:val="both"/>
      </w:pPr>
      <w:r>
        <w:rPr>
          <w:rFonts w:ascii="Times New Roman"/>
          <w:b w:val="false"/>
          <w:i w:val="false"/>
          <w:color w:val="000000"/>
          <w:sz w:val="28"/>
        </w:rPr>
        <w:t xml:space="preserve">
       "30) 3861 мың теңге - Мамлют ауданы Новомихайлов ауылдық округі Бексеит ауылының су тарату желілерін ағымдағы жөндеуге;"; </w:t>
      </w:r>
    </w:p>
    <w:bookmarkEnd w:id="68"/>
    <w:bookmarkStart w:name="z75" w:id="69"/>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 тармақшалары</w:t>
      </w:r>
      <w:r>
        <w:rPr>
          <w:rFonts w:ascii="Times New Roman"/>
          <w:b w:val="false"/>
          <w:i w:val="false"/>
          <w:color w:val="000000"/>
          <w:sz w:val="28"/>
        </w:rPr>
        <w:t xml:space="preserve"> жаңа редакцияда баяндалсын:</w:t>
      </w:r>
    </w:p>
    <w:bookmarkEnd w:id="69"/>
    <w:bookmarkStart w:name="z76" w:id="70"/>
    <w:p>
      <w:pPr>
        <w:spacing w:after="0"/>
        <w:ind w:left="0"/>
        <w:jc w:val="both"/>
      </w:pPr>
      <w:r>
        <w:rPr>
          <w:rFonts w:ascii="Times New Roman"/>
          <w:b w:val="false"/>
          <w:i w:val="false"/>
          <w:color w:val="000000"/>
          <w:sz w:val="28"/>
        </w:rPr>
        <w:t xml:space="preserve">
       "32) 2553,5 мың теңге - жергілікті маңызы бар автомобиль жолдарында жол белгілерін сатып алу және орнату; </w:t>
      </w:r>
    </w:p>
    <w:bookmarkEnd w:id="70"/>
    <w:bookmarkStart w:name="z77" w:id="71"/>
    <w:p>
      <w:pPr>
        <w:spacing w:after="0"/>
        <w:ind w:left="0"/>
        <w:jc w:val="both"/>
      </w:pPr>
      <w:r>
        <w:rPr>
          <w:rFonts w:ascii="Times New Roman"/>
          <w:b w:val="false"/>
          <w:i w:val="false"/>
          <w:color w:val="000000"/>
          <w:sz w:val="28"/>
        </w:rPr>
        <w:t>
      33) 545,4 мың теңге - Новомихайлов ауылдық округінің, Минкесер ауылы, Молодежная көшесі, Садовая көшесі, Дорожная көшесі, Трудовая көшесі, көшені жарықтандыру;";</w:t>
      </w:r>
    </w:p>
    <w:bookmarkEnd w:id="71"/>
    <w:bookmarkStart w:name="z78" w:id="7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36) тармақшасы</w:t>
      </w:r>
      <w:r>
        <w:rPr>
          <w:rFonts w:ascii="Times New Roman"/>
          <w:b w:val="false"/>
          <w:i w:val="false"/>
          <w:color w:val="000000"/>
          <w:sz w:val="28"/>
        </w:rPr>
        <w:t xml:space="preserve"> алып тасталсын;</w:t>
      </w:r>
    </w:p>
    <w:bookmarkEnd w:id="72"/>
    <w:bookmarkStart w:name="z79" w:id="7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баяндалсын:</w:t>
      </w:r>
    </w:p>
    <w:bookmarkEnd w:id="73"/>
    <w:bookmarkStart w:name="z80" w:id="74"/>
    <w:p>
      <w:pPr>
        <w:spacing w:after="0"/>
        <w:ind w:left="0"/>
        <w:jc w:val="both"/>
      </w:pPr>
      <w:r>
        <w:rPr>
          <w:rFonts w:ascii="Times New Roman"/>
          <w:b w:val="false"/>
          <w:i w:val="false"/>
          <w:color w:val="000000"/>
          <w:sz w:val="28"/>
        </w:rPr>
        <w:t>
       "37) 23761,3 мың теңге – Мамлют ауданы Қызыләскер ауылдық округінің Қызыләскер ауылы клубын күрделі жөндеу;";</w:t>
      </w:r>
    </w:p>
    <w:bookmarkEnd w:id="74"/>
    <w:bookmarkStart w:name="z81" w:id="7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42) тармақшасы</w:t>
      </w:r>
      <w:r>
        <w:rPr>
          <w:rFonts w:ascii="Times New Roman"/>
          <w:b w:val="false"/>
          <w:i w:val="false"/>
          <w:color w:val="000000"/>
          <w:sz w:val="28"/>
        </w:rPr>
        <w:t xml:space="preserve"> жаңа редакцияда баяндалсын:</w:t>
      </w:r>
    </w:p>
    <w:bookmarkEnd w:id="75"/>
    <w:bookmarkStart w:name="z82" w:id="76"/>
    <w:p>
      <w:pPr>
        <w:spacing w:after="0"/>
        <w:ind w:left="0"/>
        <w:jc w:val="both"/>
      </w:pPr>
      <w:r>
        <w:rPr>
          <w:rFonts w:ascii="Times New Roman"/>
          <w:b w:val="false"/>
          <w:i w:val="false"/>
          <w:color w:val="000000"/>
          <w:sz w:val="28"/>
        </w:rPr>
        <w:t xml:space="preserve">
       "42) 14535 мың теңге - аудандық маңызы бар КТММ-216 "Афонькино ауылына кіреберіс, ұзындығы 11 километр" автомобиль жолын орташа жөндеуге;"; </w:t>
      </w:r>
    </w:p>
    <w:bookmarkEnd w:id="76"/>
    <w:bookmarkStart w:name="z83" w:id="7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43) тармақшасы</w:t>
      </w:r>
      <w:r>
        <w:rPr>
          <w:rFonts w:ascii="Times New Roman"/>
          <w:b w:val="false"/>
          <w:i w:val="false"/>
          <w:color w:val="000000"/>
          <w:sz w:val="28"/>
        </w:rPr>
        <w:t xml:space="preserve"> алып тасталсын;</w:t>
      </w:r>
    </w:p>
    <w:bookmarkEnd w:id="77"/>
    <w:bookmarkStart w:name="z84" w:id="7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44) тармақшасы</w:t>
      </w:r>
      <w:r>
        <w:rPr>
          <w:rFonts w:ascii="Times New Roman"/>
          <w:b w:val="false"/>
          <w:i w:val="false"/>
          <w:color w:val="000000"/>
          <w:sz w:val="28"/>
        </w:rPr>
        <w:t xml:space="preserve"> жаңа редакцияда баяндалсын:</w:t>
      </w:r>
    </w:p>
    <w:bookmarkEnd w:id="78"/>
    <w:bookmarkStart w:name="z85" w:id="79"/>
    <w:p>
      <w:pPr>
        <w:spacing w:after="0"/>
        <w:ind w:left="0"/>
        <w:jc w:val="both"/>
      </w:pPr>
      <w:r>
        <w:rPr>
          <w:rFonts w:ascii="Times New Roman"/>
          <w:b w:val="false"/>
          <w:i w:val="false"/>
          <w:color w:val="000000"/>
          <w:sz w:val="28"/>
        </w:rPr>
        <w:t xml:space="preserve">
       "44) 6456 мың теңге - спорт ұйымдары қызметкерлерінің жалақысын арттыруға;"; </w:t>
      </w:r>
    </w:p>
    <w:bookmarkEnd w:id="79"/>
    <w:bookmarkStart w:name="z86" w:id="8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тармақшалары</w:t>
      </w:r>
      <w:r>
        <w:rPr>
          <w:rFonts w:ascii="Times New Roman"/>
          <w:b w:val="false"/>
          <w:i w:val="false"/>
          <w:color w:val="000000"/>
          <w:sz w:val="28"/>
        </w:rPr>
        <w:t xml:space="preserve"> алып тасталсын;</w:t>
      </w:r>
    </w:p>
    <w:bookmarkEnd w:id="80"/>
    <w:bookmarkStart w:name="z87" w:id="8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 тармақшалары</w:t>
      </w:r>
      <w:r>
        <w:rPr>
          <w:rFonts w:ascii="Times New Roman"/>
          <w:b w:val="false"/>
          <w:i w:val="false"/>
          <w:color w:val="000000"/>
          <w:sz w:val="28"/>
        </w:rPr>
        <w:t xml:space="preserve"> жаңа редакцияда баяндалсын:</w:t>
      </w:r>
    </w:p>
    <w:bookmarkEnd w:id="81"/>
    <w:bookmarkStart w:name="z88" w:id="82"/>
    <w:p>
      <w:pPr>
        <w:spacing w:after="0"/>
        <w:ind w:left="0"/>
        <w:jc w:val="both"/>
      </w:pPr>
      <w:r>
        <w:rPr>
          <w:rFonts w:ascii="Times New Roman"/>
          <w:b w:val="false"/>
          <w:i w:val="false"/>
          <w:color w:val="000000"/>
          <w:sz w:val="28"/>
        </w:rPr>
        <w:t xml:space="preserve">
       "52) 26173,6 мың теңге - Новомихайловка ауылында бағыттық тәсілмен жолдарды ағымдағы шұңқырларды жөндеу; </w:t>
      </w:r>
    </w:p>
    <w:bookmarkEnd w:id="82"/>
    <w:bookmarkStart w:name="z89" w:id="83"/>
    <w:p>
      <w:pPr>
        <w:spacing w:after="0"/>
        <w:ind w:left="0"/>
        <w:jc w:val="both"/>
      </w:pPr>
      <w:r>
        <w:rPr>
          <w:rFonts w:ascii="Times New Roman"/>
          <w:b w:val="false"/>
          <w:i w:val="false"/>
          <w:color w:val="000000"/>
          <w:sz w:val="28"/>
        </w:rPr>
        <w:t xml:space="preserve">
      53) 3584 мың теңге - Новомихайловка ауылындағы кентішілік жолдарды ағымдағы шұңқырларды жөндеу; </w:t>
      </w:r>
    </w:p>
    <w:bookmarkEnd w:id="83"/>
    <w:bookmarkStart w:name="z90" w:id="84"/>
    <w:p>
      <w:pPr>
        <w:spacing w:after="0"/>
        <w:ind w:left="0"/>
        <w:jc w:val="both"/>
      </w:pPr>
      <w:r>
        <w:rPr>
          <w:rFonts w:ascii="Times New Roman"/>
          <w:b w:val="false"/>
          <w:i w:val="false"/>
          <w:color w:val="000000"/>
          <w:sz w:val="28"/>
        </w:rPr>
        <w:t>
      54) 19845,5 мың теңге - "Новомихайловка ауылына кіреберіс" бағыттық тәсілмен аудандық маңызы бар жолды ағымдағы шұңқырларды жөндеу;";</w:t>
      </w:r>
    </w:p>
    <w:bookmarkEnd w:id="84"/>
    <w:bookmarkStart w:name="z91" w:id="85"/>
    <w:p>
      <w:pPr>
        <w:spacing w:after="0"/>
        <w:ind w:left="0"/>
        <w:jc w:val="both"/>
      </w:pPr>
      <w:r>
        <w:rPr>
          <w:rFonts w:ascii="Times New Roman"/>
          <w:b w:val="false"/>
          <w:i w:val="false"/>
          <w:color w:val="000000"/>
          <w:sz w:val="28"/>
        </w:rPr>
        <w:t>
      8-тармақтың 57) тармақшасы жаңа редакцияда баяндалсын:</w:t>
      </w:r>
    </w:p>
    <w:bookmarkEnd w:id="85"/>
    <w:bookmarkStart w:name="z92" w:id="86"/>
    <w:p>
      <w:pPr>
        <w:spacing w:after="0"/>
        <w:ind w:left="0"/>
        <w:jc w:val="both"/>
      </w:pPr>
      <w:r>
        <w:rPr>
          <w:rFonts w:ascii="Times New Roman"/>
          <w:b w:val="false"/>
          <w:i w:val="false"/>
          <w:color w:val="000000"/>
          <w:sz w:val="28"/>
        </w:rPr>
        <w:t>
       "57) 520 мың теңге – BilimMediaGroup қашықтықтан оқыту үшін білім беру порталының қызметтерін төлеуге;";</w:t>
      </w:r>
    </w:p>
    <w:bookmarkEnd w:id="86"/>
    <w:bookmarkStart w:name="z93" w:id="87"/>
    <w:p>
      <w:pPr>
        <w:spacing w:after="0"/>
        <w:ind w:left="0"/>
        <w:jc w:val="both"/>
      </w:pPr>
      <w:r>
        <w:rPr>
          <w:rFonts w:ascii="Times New Roman"/>
          <w:b w:val="false"/>
          <w:i w:val="false"/>
          <w:color w:val="000000"/>
          <w:sz w:val="28"/>
        </w:rPr>
        <w:t>
      8-тармақ келесі мазмұндағы 62), 63), 64), 65), 66), 67), 68), 69), 70), 71), 72), 73), 74), 75), 76), 77), 78), 79), 80), 81), 82), 83), 84), 85), 86), 87), 88), 89) тармақшаларымен толықтырылсын:</w:t>
      </w:r>
    </w:p>
    <w:bookmarkEnd w:id="87"/>
    <w:bookmarkStart w:name="z94" w:id="88"/>
    <w:p>
      <w:pPr>
        <w:spacing w:after="0"/>
        <w:ind w:left="0"/>
        <w:jc w:val="both"/>
      </w:pPr>
      <w:r>
        <w:rPr>
          <w:rFonts w:ascii="Times New Roman"/>
          <w:b w:val="false"/>
          <w:i w:val="false"/>
          <w:color w:val="000000"/>
          <w:sz w:val="28"/>
        </w:rPr>
        <w:t xml:space="preserve">
       "62) 3894,5 мың теңге - аудан әкімі аппаратының жылу жүйесін ағымдағы жөндеуге (радиаторларды жууға) және орталық жылумен жабдықтауға қосуға; </w:t>
      </w:r>
    </w:p>
    <w:bookmarkEnd w:id="88"/>
    <w:bookmarkStart w:name="z95" w:id="89"/>
    <w:p>
      <w:pPr>
        <w:spacing w:after="0"/>
        <w:ind w:left="0"/>
        <w:jc w:val="both"/>
      </w:pPr>
      <w:r>
        <w:rPr>
          <w:rFonts w:ascii="Times New Roman"/>
          <w:b w:val="false"/>
          <w:i w:val="false"/>
          <w:color w:val="000000"/>
          <w:sz w:val="28"/>
        </w:rPr>
        <w:t xml:space="preserve">
      63) 1000 мың теңге - жабық хоккей корты үшін техникалық қадағалау бойынша қызметтерге ақы төлеуге; </w:t>
      </w:r>
    </w:p>
    <w:bookmarkEnd w:id="89"/>
    <w:bookmarkStart w:name="z96" w:id="90"/>
    <w:p>
      <w:pPr>
        <w:spacing w:after="0"/>
        <w:ind w:left="0"/>
        <w:jc w:val="both"/>
      </w:pPr>
      <w:r>
        <w:rPr>
          <w:rFonts w:ascii="Times New Roman"/>
          <w:b w:val="false"/>
          <w:i w:val="false"/>
          <w:color w:val="000000"/>
          <w:sz w:val="28"/>
        </w:rPr>
        <w:t xml:space="preserve">
      64) 5204,2 мың теңге - Новомихайловка орта мектебінде жылуды ағымдағы жөндеуге; </w:t>
      </w:r>
    </w:p>
    <w:bookmarkEnd w:id="90"/>
    <w:bookmarkStart w:name="z97" w:id="91"/>
    <w:p>
      <w:pPr>
        <w:spacing w:after="0"/>
        <w:ind w:left="0"/>
        <w:jc w:val="both"/>
      </w:pPr>
      <w:r>
        <w:rPr>
          <w:rFonts w:ascii="Times New Roman"/>
          <w:b w:val="false"/>
          <w:i w:val="false"/>
          <w:color w:val="000000"/>
          <w:sz w:val="28"/>
        </w:rPr>
        <w:t xml:space="preserve">
      65) 7500 мың теңге - білім беру ұйымдарының байланыс қызметтеріне ақы төлеуге; </w:t>
      </w:r>
    </w:p>
    <w:bookmarkEnd w:id="91"/>
    <w:bookmarkStart w:name="z98" w:id="92"/>
    <w:p>
      <w:pPr>
        <w:spacing w:after="0"/>
        <w:ind w:left="0"/>
        <w:jc w:val="both"/>
      </w:pPr>
      <w:r>
        <w:rPr>
          <w:rFonts w:ascii="Times New Roman"/>
          <w:b w:val="false"/>
          <w:i w:val="false"/>
          <w:color w:val="000000"/>
          <w:sz w:val="28"/>
        </w:rPr>
        <w:t xml:space="preserve">
      66) 2000 мың теңге - білім беру ұйымдарына сұйық тұрмыстық қалдықтарды шығару жөніндегі қызметтерге; </w:t>
      </w:r>
    </w:p>
    <w:bookmarkEnd w:id="92"/>
    <w:bookmarkStart w:name="z99" w:id="93"/>
    <w:p>
      <w:pPr>
        <w:spacing w:after="0"/>
        <w:ind w:left="0"/>
        <w:jc w:val="both"/>
      </w:pPr>
      <w:r>
        <w:rPr>
          <w:rFonts w:ascii="Times New Roman"/>
          <w:b w:val="false"/>
          <w:i w:val="false"/>
          <w:color w:val="000000"/>
          <w:sz w:val="28"/>
        </w:rPr>
        <w:t xml:space="preserve">
      67) 3000 мың теңге - білім беру ұйымдарына қатты тұрмыстық қалдықтарды шығару бойынша қызметтерге; </w:t>
      </w:r>
    </w:p>
    <w:bookmarkEnd w:id="93"/>
    <w:bookmarkStart w:name="z100" w:id="94"/>
    <w:p>
      <w:pPr>
        <w:spacing w:after="0"/>
        <w:ind w:left="0"/>
        <w:jc w:val="both"/>
      </w:pPr>
      <w:r>
        <w:rPr>
          <w:rFonts w:ascii="Times New Roman"/>
          <w:b w:val="false"/>
          <w:i w:val="false"/>
          <w:color w:val="000000"/>
          <w:sz w:val="28"/>
        </w:rPr>
        <w:t xml:space="preserve">
      68) 400 мың теңге - білім беру ұйымдарына ассенизаторлық машинаны жалға алуға; </w:t>
      </w:r>
    </w:p>
    <w:bookmarkEnd w:id="94"/>
    <w:bookmarkStart w:name="z101" w:id="95"/>
    <w:p>
      <w:pPr>
        <w:spacing w:after="0"/>
        <w:ind w:left="0"/>
        <w:jc w:val="both"/>
      </w:pPr>
      <w:r>
        <w:rPr>
          <w:rFonts w:ascii="Times New Roman"/>
          <w:b w:val="false"/>
          <w:i w:val="false"/>
          <w:color w:val="000000"/>
          <w:sz w:val="28"/>
        </w:rPr>
        <w:t xml:space="preserve">
      69) 3500 мың теңге - мектептердегі суды санациялауға; </w:t>
      </w:r>
    </w:p>
    <w:bookmarkEnd w:id="95"/>
    <w:bookmarkStart w:name="z102" w:id="96"/>
    <w:p>
      <w:pPr>
        <w:spacing w:after="0"/>
        <w:ind w:left="0"/>
        <w:jc w:val="both"/>
      </w:pPr>
      <w:r>
        <w:rPr>
          <w:rFonts w:ascii="Times New Roman"/>
          <w:b w:val="false"/>
          <w:i w:val="false"/>
          <w:color w:val="000000"/>
          <w:sz w:val="28"/>
        </w:rPr>
        <w:t xml:space="preserve">
      70) 5000 мың теңге - екінші жартыжылдыққа мектептерді биоотынмен жылытуға қызмет көрсету бойынша қызметтерге; </w:t>
      </w:r>
    </w:p>
    <w:bookmarkEnd w:id="96"/>
    <w:bookmarkStart w:name="z103" w:id="97"/>
    <w:p>
      <w:pPr>
        <w:spacing w:after="0"/>
        <w:ind w:left="0"/>
        <w:jc w:val="both"/>
      </w:pPr>
      <w:r>
        <w:rPr>
          <w:rFonts w:ascii="Times New Roman"/>
          <w:b w:val="false"/>
          <w:i w:val="false"/>
          <w:color w:val="000000"/>
          <w:sz w:val="28"/>
        </w:rPr>
        <w:t xml:space="preserve">
      71) 3500 мың теңге - Дубровное ауылдық округінің Дубровное ауылының бар тіректеріне көше жарығын орнатуға; </w:t>
      </w:r>
    </w:p>
    <w:bookmarkEnd w:id="97"/>
    <w:bookmarkStart w:name="z104" w:id="98"/>
    <w:p>
      <w:pPr>
        <w:spacing w:after="0"/>
        <w:ind w:left="0"/>
        <w:jc w:val="both"/>
      </w:pPr>
      <w:r>
        <w:rPr>
          <w:rFonts w:ascii="Times New Roman"/>
          <w:b w:val="false"/>
          <w:i w:val="false"/>
          <w:color w:val="000000"/>
          <w:sz w:val="28"/>
        </w:rPr>
        <w:t>
      72) 3210 мың теңге - Дубровное ауылдық округінің Михайловка ауылының бар тіректеріне көше жарығын орнатуға;</w:t>
      </w:r>
    </w:p>
    <w:bookmarkEnd w:id="98"/>
    <w:bookmarkStart w:name="z105" w:id="99"/>
    <w:p>
      <w:pPr>
        <w:spacing w:after="0"/>
        <w:ind w:left="0"/>
        <w:jc w:val="both"/>
      </w:pPr>
      <w:r>
        <w:rPr>
          <w:rFonts w:ascii="Times New Roman"/>
          <w:b w:val="false"/>
          <w:i w:val="false"/>
          <w:color w:val="000000"/>
          <w:sz w:val="28"/>
        </w:rPr>
        <w:t xml:space="preserve">
      73) 1948,2 мың теңге - Қызыләскер ауылдық округінің Раздольное ауылындағы Мир көшесі, Мектеп көшесі, Жеңіс көшесі, Полевая көшесі бойынша көше жарығын орнатуға; </w:t>
      </w:r>
    </w:p>
    <w:bookmarkEnd w:id="99"/>
    <w:bookmarkStart w:name="z106" w:id="100"/>
    <w:p>
      <w:pPr>
        <w:spacing w:after="0"/>
        <w:ind w:left="0"/>
        <w:jc w:val="both"/>
      </w:pPr>
      <w:r>
        <w:rPr>
          <w:rFonts w:ascii="Times New Roman"/>
          <w:b w:val="false"/>
          <w:i w:val="false"/>
          <w:color w:val="000000"/>
          <w:sz w:val="28"/>
        </w:rPr>
        <w:t xml:space="preserve">
      74) 1464,4 мың теңге - Қызыләскер ауылдық округінің Степное ауылындағы Полевая көшесі, Мектеп көшесі, Озерная көшесі бойынша көше жарығын орнатуға; </w:t>
      </w:r>
    </w:p>
    <w:bookmarkEnd w:id="100"/>
    <w:bookmarkStart w:name="z107" w:id="101"/>
    <w:p>
      <w:pPr>
        <w:spacing w:after="0"/>
        <w:ind w:left="0"/>
        <w:jc w:val="both"/>
      </w:pPr>
      <w:r>
        <w:rPr>
          <w:rFonts w:ascii="Times New Roman"/>
          <w:b w:val="false"/>
          <w:i w:val="false"/>
          <w:color w:val="000000"/>
          <w:sz w:val="28"/>
        </w:rPr>
        <w:t xml:space="preserve">
      75) 2974,5 мың теңге - Қызыләскер ауылдық округінің Қызыләскер ауылындағы Пушкин көшесі, Жұмабаев көшесі, Новая көшесі бойынша көше жарығын орнатуға; </w:t>
      </w:r>
    </w:p>
    <w:bookmarkEnd w:id="101"/>
    <w:bookmarkStart w:name="z108" w:id="102"/>
    <w:p>
      <w:pPr>
        <w:spacing w:after="0"/>
        <w:ind w:left="0"/>
        <w:jc w:val="both"/>
      </w:pPr>
      <w:r>
        <w:rPr>
          <w:rFonts w:ascii="Times New Roman"/>
          <w:b w:val="false"/>
          <w:i w:val="false"/>
          <w:color w:val="000000"/>
          <w:sz w:val="28"/>
        </w:rPr>
        <w:t xml:space="preserve">
      76) 2093,8 мың теңге - Беловка ауылындағы көше жарығын орнатуға; </w:t>
      </w:r>
    </w:p>
    <w:bookmarkEnd w:id="102"/>
    <w:bookmarkStart w:name="z109" w:id="103"/>
    <w:p>
      <w:pPr>
        <w:spacing w:after="0"/>
        <w:ind w:left="0"/>
        <w:jc w:val="both"/>
      </w:pPr>
      <w:r>
        <w:rPr>
          <w:rFonts w:ascii="Times New Roman"/>
          <w:b w:val="false"/>
          <w:i w:val="false"/>
          <w:color w:val="000000"/>
          <w:sz w:val="28"/>
        </w:rPr>
        <w:t xml:space="preserve">
      77) 1930,8 мың теңге - Калугино ауылындағы көшелер бойынша көше жарығын орнатуға; </w:t>
      </w:r>
    </w:p>
    <w:bookmarkEnd w:id="103"/>
    <w:bookmarkStart w:name="z110" w:id="104"/>
    <w:p>
      <w:pPr>
        <w:spacing w:after="0"/>
        <w:ind w:left="0"/>
        <w:jc w:val="both"/>
      </w:pPr>
      <w:r>
        <w:rPr>
          <w:rFonts w:ascii="Times New Roman"/>
          <w:b w:val="false"/>
          <w:i w:val="false"/>
          <w:color w:val="000000"/>
          <w:sz w:val="28"/>
        </w:rPr>
        <w:t xml:space="preserve">
      78) 3748,5 мың теңге – Краснознамен ауылындағы көшелер бойынша көше жарығын орнатуға; </w:t>
      </w:r>
    </w:p>
    <w:bookmarkEnd w:id="104"/>
    <w:bookmarkStart w:name="z111" w:id="105"/>
    <w:p>
      <w:pPr>
        <w:spacing w:after="0"/>
        <w:ind w:left="0"/>
        <w:jc w:val="both"/>
      </w:pPr>
      <w:r>
        <w:rPr>
          <w:rFonts w:ascii="Times New Roman"/>
          <w:b w:val="false"/>
          <w:i w:val="false"/>
          <w:color w:val="000000"/>
          <w:sz w:val="28"/>
        </w:rPr>
        <w:t>
      79) 5576,1 мың теңге – Афонькино ауылындағы көше жарығын орнатуға;</w:t>
      </w:r>
    </w:p>
    <w:bookmarkEnd w:id="105"/>
    <w:bookmarkStart w:name="z112" w:id="106"/>
    <w:p>
      <w:pPr>
        <w:spacing w:after="0"/>
        <w:ind w:left="0"/>
        <w:jc w:val="both"/>
      </w:pPr>
      <w:r>
        <w:rPr>
          <w:rFonts w:ascii="Times New Roman"/>
          <w:b w:val="false"/>
          <w:i w:val="false"/>
          <w:color w:val="000000"/>
          <w:sz w:val="28"/>
        </w:rPr>
        <w:t xml:space="preserve">
      80) 1182,8 мың теңге - Покровка ауылындағы көше жарығын құрамалау және бөлшектеу бойынша электр құрамалау жұмыстарына; </w:t>
      </w:r>
    </w:p>
    <w:bookmarkEnd w:id="106"/>
    <w:bookmarkStart w:name="z113" w:id="107"/>
    <w:p>
      <w:pPr>
        <w:spacing w:after="0"/>
        <w:ind w:left="0"/>
        <w:jc w:val="both"/>
      </w:pPr>
      <w:r>
        <w:rPr>
          <w:rFonts w:ascii="Times New Roman"/>
          <w:b w:val="false"/>
          <w:i w:val="false"/>
          <w:color w:val="000000"/>
          <w:sz w:val="28"/>
        </w:rPr>
        <w:t xml:space="preserve">
      81) 648,3 мың теңге - Новоукраинка ауылындағы көше жарығын орнатуға; </w:t>
      </w:r>
    </w:p>
    <w:bookmarkEnd w:id="107"/>
    <w:bookmarkStart w:name="z114" w:id="108"/>
    <w:p>
      <w:pPr>
        <w:spacing w:after="0"/>
        <w:ind w:left="0"/>
        <w:jc w:val="both"/>
      </w:pPr>
      <w:r>
        <w:rPr>
          <w:rFonts w:ascii="Times New Roman"/>
          <w:b w:val="false"/>
          <w:i w:val="false"/>
          <w:color w:val="000000"/>
          <w:sz w:val="28"/>
        </w:rPr>
        <w:t xml:space="preserve">
      82) 1029,3 мың теңге - ОрҰл ауылындағы көше жарығын орнатуға; </w:t>
      </w:r>
    </w:p>
    <w:bookmarkEnd w:id="108"/>
    <w:bookmarkStart w:name="z115" w:id="109"/>
    <w:p>
      <w:pPr>
        <w:spacing w:after="0"/>
        <w:ind w:left="0"/>
        <w:jc w:val="both"/>
      </w:pPr>
      <w:r>
        <w:rPr>
          <w:rFonts w:ascii="Times New Roman"/>
          <w:b w:val="false"/>
          <w:i w:val="false"/>
          <w:color w:val="000000"/>
          <w:sz w:val="28"/>
        </w:rPr>
        <w:t xml:space="preserve">
      83) 4487,5 мың теңге - Становое ауылындағы көше жарығын орнатуға; </w:t>
      </w:r>
    </w:p>
    <w:bookmarkEnd w:id="109"/>
    <w:bookmarkStart w:name="z116" w:id="110"/>
    <w:p>
      <w:pPr>
        <w:spacing w:after="0"/>
        <w:ind w:left="0"/>
        <w:jc w:val="both"/>
      </w:pPr>
      <w:r>
        <w:rPr>
          <w:rFonts w:ascii="Times New Roman"/>
          <w:b w:val="false"/>
          <w:i w:val="false"/>
          <w:color w:val="000000"/>
          <w:sz w:val="28"/>
        </w:rPr>
        <w:t xml:space="preserve">
      84) 1070,4 мың теңге - Андреевка ауылындағы 50 лет Казахстана көшесі, Жастар көшесі, Мектеп көшесі, Степная көшесі қосымша көше жарығын орнатуға; </w:t>
      </w:r>
    </w:p>
    <w:bookmarkEnd w:id="110"/>
    <w:bookmarkStart w:name="z117" w:id="111"/>
    <w:p>
      <w:pPr>
        <w:spacing w:after="0"/>
        <w:ind w:left="0"/>
        <w:jc w:val="both"/>
      </w:pPr>
      <w:r>
        <w:rPr>
          <w:rFonts w:ascii="Times New Roman"/>
          <w:b w:val="false"/>
          <w:i w:val="false"/>
          <w:color w:val="000000"/>
          <w:sz w:val="28"/>
        </w:rPr>
        <w:t xml:space="preserve">
      85) 348 мың теңге - Владимировка ауылындағы Мектеп көшесі бойынша көше жарығын орнатуға; </w:t>
      </w:r>
    </w:p>
    <w:bookmarkEnd w:id="111"/>
    <w:bookmarkStart w:name="z118" w:id="112"/>
    <w:p>
      <w:pPr>
        <w:spacing w:after="0"/>
        <w:ind w:left="0"/>
        <w:jc w:val="both"/>
      </w:pPr>
      <w:r>
        <w:rPr>
          <w:rFonts w:ascii="Times New Roman"/>
          <w:b w:val="false"/>
          <w:i w:val="false"/>
          <w:color w:val="000000"/>
          <w:sz w:val="28"/>
        </w:rPr>
        <w:t xml:space="preserve">
      86) 3637 мың теңге - Ленино ауылындағы Тың көшесі, Жағалау көшесі, С.Мұқанов көшесі, Панфилов көшесі, Гагарин көшесіне көше жарығын орнатуға; </w:t>
      </w:r>
    </w:p>
    <w:bookmarkEnd w:id="112"/>
    <w:bookmarkStart w:name="z119" w:id="113"/>
    <w:p>
      <w:pPr>
        <w:spacing w:after="0"/>
        <w:ind w:left="0"/>
        <w:jc w:val="both"/>
      </w:pPr>
      <w:r>
        <w:rPr>
          <w:rFonts w:ascii="Times New Roman"/>
          <w:b w:val="false"/>
          <w:i w:val="false"/>
          <w:color w:val="000000"/>
          <w:sz w:val="28"/>
        </w:rPr>
        <w:t>
      87) 1351 мың теңге - Белое ауылындағы Зеленая көшесі, Береговая көшесі, Лесная көшесі бойынша көше жарығын орнатуға;</w:t>
      </w:r>
    </w:p>
    <w:bookmarkEnd w:id="113"/>
    <w:bookmarkStart w:name="z120" w:id="114"/>
    <w:p>
      <w:pPr>
        <w:spacing w:after="0"/>
        <w:ind w:left="0"/>
        <w:jc w:val="both"/>
      </w:pPr>
      <w:r>
        <w:rPr>
          <w:rFonts w:ascii="Times New Roman"/>
          <w:b w:val="false"/>
          <w:i w:val="false"/>
          <w:color w:val="000000"/>
          <w:sz w:val="28"/>
        </w:rPr>
        <w:t xml:space="preserve">
      88) 1000 мың теңге - Чистое ауылындағы Мамыр көшесі, Интернациональная көшесі бойынша көше жарығын орнатуға; </w:t>
      </w:r>
    </w:p>
    <w:bookmarkEnd w:id="114"/>
    <w:bookmarkStart w:name="z121" w:id="115"/>
    <w:p>
      <w:pPr>
        <w:spacing w:after="0"/>
        <w:ind w:left="0"/>
        <w:jc w:val="both"/>
      </w:pPr>
      <w:r>
        <w:rPr>
          <w:rFonts w:ascii="Times New Roman"/>
          <w:b w:val="false"/>
          <w:i w:val="false"/>
          <w:color w:val="000000"/>
          <w:sz w:val="28"/>
        </w:rPr>
        <w:t>
      89) 1000 мың теңге - Щучье ауылындағы Гүлдер көшесі, Мектеп көшесі бойынша көше жарығын орнатуға.";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9-1-тармақ</w:t>
      </w:r>
      <w:r>
        <w:rPr>
          <w:rFonts w:ascii="Times New Roman"/>
          <w:b w:val="false"/>
          <w:i w:val="false"/>
          <w:color w:val="000000"/>
          <w:sz w:val="28"/>
        </w:rPr>
        <w:t xml:space="preserve"> жаңа редакцияда баяндалсын:</w:t>
      </w:r>
    </w:p>
    <w:bookmarkStart w:name="z123" w:id="116"/>
    <w:p>
      <w:pPr>
        <w:spacing w:after="0"/>
        <w:ind w:left="0"/>
        <w:jc w:val="both"/>
      </w:pPr>
      <w:r>
        <w:rPr>
          <w:rFonts w:ascii="Times New Roman"/>
          <w:b w:val="false"/>
          <w:i w:val="false"/>
          <w:color w:val="000000"/>
          <w:sz w:val="28"/>
        </w:rPr>
        <w:t>
       "9. 2020 жылға арналған аудандық бюджетте 39098 мың теңге сомада республикалық бюджеттен мамандарға әлеуметтік көмек көрсету шараларын іске асыруға бюджеттік кредиттер ескерілсін.</w:t>
      </w:r>
    </w:p>
    <w:bookmarkEnd w:id="116"/>
    <w:bookmarkStart w:name="z124" w:id="117"/>
    <w:p>
      <w:pPr>
        <w:spacing w:after="0"/>
        <w:ind w:left="0"/>
        <w:jc w:val="both"/>
      </w:pPr>
      <w:r>
        <w:rPr>
          <w:rFonts w:ascii="Times New Roman"/>
          <w:b w:val="false"/>
          <w:i w:val="false"/>
          <w:color w:val="000000"/>
          <w:sz w:val="28"/>
        </w:rPr>
        <w:t>
      9-1. 2020 жылға арналған аудандық бюджетте 355955,3 мың теңге сомада облыстық бюджеттен бюджеттік кредиттер ескерілсін.";</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баяндалсын:</w:t>
      </w:r>
    </w:p>
    <w:bookmarkStart w:name="z126" w:id="118"/>
    <w:p>
      <w:pPr>
        <w:spacing w:after="0"/>
        <w:ind w:left="0"/>
        <w:jc w:val="both"/>
      </w:pPr>
      <w:r>
        <w:rPr>
          <w:rFonts w:ascii="Times New Roman"/>
          <w:b w:val="false"/>
          <w:i w:val="false"/>
          <w:color w:val="000000"/>
          <w:sz w:val="28"/>
        </w:rPr>
        <w:t>
       "11. 2020 жылға арналған мұқтаж азаматтардың жекелеген санаттарына әлеуметтік көмек түрлері бойынша шығындар 25194,3 мың теңге сомасында 5-қосымшаға сәйкес бекітілсін.".</w:t>
      </w:r>
    </w:p>
    <w:bookmarkEnd w:id="118"/>
    <w:bookmarkStart w:name="z127" w:id="1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p>
    <w:bookmarkEnd w:id="119"/>
    <w:bookmarkStart w:name="z128" w:id="120"/>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енгізіледi. </w:t>
      </w:r>
    </w:p>
    <w:bookmarkEnd w:id="1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1" w:id="121"/>
    <w:p>
      <w:pPr>
        <w:spacing w:after="0"/>
        <w:ind w:left="0"/>
        <w:jc w:val="left"/>
      </w:pPr>
      <w:r>
        <w:rPr>
          <w:rFonts w:ascii="Times New Roman"/>
          <w:b/>
          <w:i w:val="false"/>
          <w:color w:val="000000"/>
        </w:rPr>
        <w:t xml:space="preserve"> 2020 жылға арналған Мамлют аудандық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096"/>
        <w:gridCol w:w="1240"/>
        <w:gridCol w:w="6476"/>
        <w:gridCol w:w="26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5800571,4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5800571,4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5800571,4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6432063,1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3274709,5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3001796,3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2770881,3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медициналық -педагогикалық консультациялық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419161,1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614948,5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675055,5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675055,5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385567,3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52" w:id="122"/>
    <w:p>
      <w:pPr>
        <w:spacing w:after="0"/>
        <w:ind w:left="0"/>
        <w:jc w:val="left"/>
      </w:pPr>
      <w:r>
        <w:rPr>
          <w:rFonts w:ascii="Times New Roman"/>
          <w:b/>
          <w:i w:val="false"/>
          <w:color w:val="000000"/>
        </w:rPr>
        <w:t xml:space="preserve"> 2020 жылға жекелеген санаттағы мұқтаж азаматтарға әлеуметтік көмектің түрлері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6205"/>
        <w:gridCol w:w="4856"/>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21054,4</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4139,9</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