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892c" w14:textId="74989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2019 жылғы 31 желтоқсандағы № 63/13 "Солтүстік Қазақстан облысы Мамлют ауданы Становое ауылдық округінің 2020-2022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2020 жылғы 15 желтоқсандағы № 80/13 шешімі. Солтүстік Қазақстан облысының Әділет департаментінде 2020 жылғы 21 желтоқсанда № 6401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кодексiнің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Становое ауылдық округінің 2020-2022 жылдарға арналған бюджетін бекіту туралы" 2019 жылғы 31 желтоқсандағы № 63/13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16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5812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Мамлют ауданы Становое ауылдық округінің 2020-2022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48005,8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1847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46158,8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–48005,8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Мамлют ауданы Становое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09"/>
        <w:gridCol w:w="6028"/>
        <w:gridCol w:w="269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48005, 8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1753, 3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46158, 8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46158, 8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46158, 8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48005, 8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19595, 9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19595, 9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11329, 9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және көркейту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