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6a22" w14:textId="b566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2020 –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330 шешімі. Солтүстік Қазақстан облысының Әділет департаментінде 2020 жылғы 14 қаңтарда № 5955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-10274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Тихоокеан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Тихоокеан ауылдық округінің бюджетіне берілетін бюджеттік субвенция 10274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330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өнірлерді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330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өнірлерді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330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67"/>
        <w:gridCol w:w="1367"/>
        <w:gridCol w:w="6293"/>
        <w:gridCol w:w="2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өнірлерді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