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1a2b" w14:textId="7be1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Солтүстік Қазақстан облысы Тайынша ауданы бойынша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2020 жылғы 10 тамыздағы № 242 қаулысы. Солтүстік Қазақстан облысының Әділет департаментінде 2020 жылғы 11 тамызда № 6476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Солтүстік Қазақстан облысы Тайынша ауданы бойынша жайылымдарды геоботаникалық зерттеп-қарау негізінде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 және 2020 жылдың 1 қаңтардан бастап туындаған құқықтық қатыстарына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 бойынша жайылымдары геоботаникалық зерттеп-қарау негізінде жайылым айналымдарының схемалары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46101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Алабота ауылдық округі бойынша жайылымдары геоботаникалық зерттеп-қарау негізінде жайылым айналымдарының схемалары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1374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Амандық ауылдық округі бойынша жайылымдары геоботаникалық зерттеп-қарау негізінде жайылым айналымдарының схемалары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556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Большеизюм ауылдық округі бойынша жайылымдары геоботаникалық зерттеп-қарау негізінде жайылым айналымдарының схемалары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6581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Донецк ауылдық округі бойынша жайылымдары геоботаникалық зерттеп-қарау негізінде жайылым айналымдарының схемалары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4803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Драгомиров ауылдық округі бойынша жайылымдары геоботаникалық зерттеп-қарау негізінде жайылым айналымдарының схемалары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7851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Зеленогай ауылдық округі бойынша жайылымдары геоботаникалық зерттеп-қарау негізінде жайылым айналымдарының схемалары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2771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Келлер ауылдық округі бойынша жайылымдары геоботаникалық зерттеп-қарау негізінде жайылым айналымдарының схемалары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8707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7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Киров ауылдық округі бойынша жайылымдары геоботаникалық зерттеп-қарау негізінде жайылым айналымдарының схемалары</w:t>
      </w:r>
    </w:p>
    <w:bookmarkEnd w:id="28"/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8674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8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Краснополян ауылдық округі бойынша жайылымдары геоботаникалық зерттеп-қарау негізінде жайылым айналымдарының схемалары</w:t>
      </w:r>
    </w:p>
    <w:bookmarkEnd w:id="31"/>
    <w:bookmarkStart w:name="z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2517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9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Летовочный ауылдық округі бойынша жайылымдары геоботаникалық зерттеп-қарау негізінде жайылым айналымдарының схемалары</w:t>
      </w:r>
    </w:p>
    <w:bookmarkEnd w:id="34"/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3533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10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Мироновка ауылдық округі бойынша жайылымдары геоботаникалық зерттеп-қарау негізінде жайылым айналымдарының схемалары</w:t>
      </w:r>
    </w:p>
    <w:bookmarkEnd w:id="37"/>
    <w:bookmarkStart w:name="z1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49403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1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Рощинск ауылдық округі бойынша жайылымдары геоботаникалық зерттеп-қарау негізінде жайылым айналымдарының схемалары</w:t>
      </w:r>
    </w:p>
    <w:bookmarkEnd w:id="40"/>
    <w:bookmarkStart w:name="z1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65278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11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Теңдік ауылдық округі бойынша жайылымдары геоботаникалық зерттеп-қарау негізінде жайылым айналымдарының схемалары</w:t>
      </w:r>
    </w:p>
    <w:bookmarkEnd w:id="43"/>
    <w:bookmarkStart w:name="z1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36703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12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Тихоокеан ауылдық округі бойынша жайылымдары геоботаникалық зерттеп-қарау негізінде жайылым айналымдарының схемалары</w:t>
      </w:r>
    </w:p>
    <w:bookmarkEnd w:id="46"/>
    <w:bookmarkStart w:name="z1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51943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3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Чермошнян ауылдық округі бойынша жайылымдары геоботаникалық зерттеп-қарау негізінде жайылым айналымдарының схемалары</w:t>
      </w:r>
    </w:p>
    <w:bookmarkEnd w:id="49"/>
    <w:bookmarkStart w:name="z1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086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14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Чкалов ауылдық округі бойынша жайылымдары геоботаникалық зерттеп-қарау негізінде жайылым айналымдарының схемалары</w:t>
      </w:r>
    </w:p>
    <w:bookmarkEnd w:id="52"/>
    <w:bookmarkStart w:name="z1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1943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15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Яснополян ауылдық округі бойынша жайылымдары геоботаникалық зерттеп-қарау негізінде жайылым айналымдарының схемалары</w:t>
      </w:r>
    </w:p>
    <w:bookmarkEnd w:id="55"/>
    <w:bookmarkStart w:name="z1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1501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