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cf60" w14:textId="f83c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2020 жылғы 08 қаңтардағы № 320 "Солтүстік Қазақстан облысы Тайынша ауданы Донецк ауылдық округінің 2020 - 2022 жылдарға арналған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11 қыркүйектегі № 377 шешімі. Солтүстік Қазақстан облысының Әділет департаментінде 2020 жылғы 15 қыркүйекте № 6532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Донецк ауылдық округінің 2020 - 2022 жылдарға арналған бюджетін бекіту туралы" 2020 жылғы 08 қаңтардағы № 320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5884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 Донецк ауылдық округінің 2020 – 2022 жылдарға арналған бюджеті тиісінше осы шешімге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20787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20787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2020 жылға арналған Донецк ауылдық округінің бюджетінде Тайынша ауданының бюджетінен елді мекендердің санитариясын қамтамасыз етуге 2424 мың теңге сомасында ағымдағы нысаналы трансферттер түсімдері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 Донецк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