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f5bb" w14:textId="dcaf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2020 жылғы 8 қаңтардағы № 322 "Солтүстік Қазақстан облысы Тайынша ауданы Зеленогай ауылдық округінің 2020 – 2022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2020 жылғы 9 желтоқсандағы № 411 шешімі. Солтүстік Қазақстан облысының Әділет департаментінде 2020 жылғы 11 желтоқсанда № 6800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 Зеленогай ауылдық округінің 2020 – 2022 жылдарға арналған бюджетін бекіту туралы" 2020 жылғы 8 қаңтардағы № 322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мемлекеттін тіркеу тізілімінде № 5859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 Зеленогай ауылдық округінің 2020 – 2022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19680,5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4552,5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15128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55332,2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- 35651,7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35651,7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35651,7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 мәслихаты сессиясының төрағасы, Солтүстік Қазақстан облысы Тайынша ауданы мәслихатының хатшысы 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Тайынша ауданының Зеленогай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6"/>
        <w:gridCol w:w="1286"/>
        <w:gridCol w:w="5918"/>
        <w:gridCol w:w="28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55332,2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 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- 35651,7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