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fe69" w14:textId="742f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Тимирязев ауданы Ақсуат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2020 жылғы 8 қаңтардағы № 42/3 шешімі. Солтүстік Қазақстан облысының Әділет департаментінде 2020 жылғы 10 қаңтарда № 5847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04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Тимирязев ауданы Ақсуат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15189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1725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13464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15189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округінің аумағында тіркелген жеке тұлғалардың төлем көзінен салық салынбайтын табыстардан ұсталатын жеке табыс салығынан;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Ақсуат ауылдық округінің аумағында орналасқан жеке тұлғаларға мүлік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учаскесі Ақсуат ауылдық округінің ауылдарында орналасқан жеке және заңды тұлғалардан алынатын, елдi мекендер жерлерiне салынатын жер салығынан;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округінің ауылдарында тіркелген жеке және заңды тұлғалардан алынатын көлік құралдары салығынан.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кірістерінен;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түсімдерден.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бюджетінде 2020 жылға аудандық бюджеттен берілетін 13464 мың теңге сомасында бюджеттік субвенциялар қарастырылғаны ескерілсін.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 жылғы 8 қаңтары № 42/3 шешіміне 1 қосымша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Ақсуат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 жылғы 8 қаңтардағы № 42/3 шешіміне 2 қосымша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Ақсуат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 жылғы 8 қаңтардағы № 42/3 шешіміне 3 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Ақсуат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