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cdf0" w14:textId="68e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Дзержинский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42/5 шешімі. Солтүстік Қазақстан облысының Әділет департаментінде 2020 жылғы 10 қаңтарда № 5848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Дзержинский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Дзержинский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аудандық бюджеттен берілетін 8569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42/5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Дзержинский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шаруашыдық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округтерле автомобиль жолдарынның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42/5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Дзержинский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шаруашыдық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округтерле автомобиль жолдарынның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аудандық мәслихатының 2020 жылғы 8 қаңтардағы № 42/5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Дзержинский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шаруашыдық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округтерле автомобиль жолдарынның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