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6cd6" w14:textId="a566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Докучаев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8 қаңтардағы № 42/7 шешімі. Солтүстік Қазақстан облысының Әділет департаментінде 2020 жылғы 10 қаңтарда № 5890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Тимирязев ауданы Докучаев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11 496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9 099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11 496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8 487,6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8 487,6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-8 487,6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8 487,6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8 487,6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мəслихатының 14.04.2020 </w:t>
      </w:r>
      <w:r>
        <w:rPr>
          <w:rFonts w:ascii="Times New Roman"/>
          <w:b w:val="false"/>
          <w:i w:val="false"/>
          <w:color w:val="00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Докучаев ауылдық округінің аумағында орналасқан, жеке тұлғаларға мүлік салығынан;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Докучаев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ауылдарында тіркелген жеке және заңды тұлғалардан алынатын көлік құралдары салығынан.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бюджетінде 2020 жылға арналған аудандық бюджеттен берілетін 9 099 мың теңге сомасында бюджеттік субвенциялар қарастырылғаны ескерілсін.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Ауылдық бюджетте Жұмыспен қамту жол картасы шеңберінде шараларды қаржыландыру үшін ішкі қарыздар есебінен 8 487,6 мың теңге сомасында – Докучаев ауылындағы су құбырының су тарату желісін ағымдағы жөндеуге есепке алынсын.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мəслихатының 14.04.2020 </w:t>
      </w:r>
      <w:r>
        <w:rPr>
          <w:rFonts w:ascii="Times New Roman"/>
          <w:b w:val="false"/>
          <w:i w:val="false"/>
          <w:color w:val="00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2020 жылға арналған республикалық бюджеттен мәдениет ұйымдарында ерекше еңбек жағдайлары үшін лауазымдық жалақыға қосымша ақы белгілеуге 363 мың теңге сомасында қаражат қарастырылғаны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Докучаев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мəслихатының 14.04.2020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42/7 шешіміне 2 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Докучаев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42/7 шешіміне 3 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Докучаев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