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13f8" w14:textId="4571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Ленин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9 қаңтардағы № 42/12 шешімі. Солтүстік Қазақстан облысының Әділет департаментінде 2020 жылғы 13 қаңтарда № 5925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Ленин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Ленин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Ленин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12406 мың теңге сомасында бюджеттік субвенциялар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қаңтары № 42/12 шешіміне 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Ленин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қаңтардағы № 42/12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Ленин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9 қаңтардағы № 42/12 шешіміне 3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Ленин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(облыстык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