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0fb9" w14:textId="f51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2017 жылғы 3 мамырдағы № 12/7 "Солтүстік Қазақстан облысы Тимирязев аудандық мәслихатының аппараты" коммуналдық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24 маусымдағы № 47/16 шешімі. Солтүстік Қазақстан облысының Әділет департаментінде 2020 жылғы 29 маусымда № 6392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аудандық мәслихатының аппараты" коммуналдық мемлекеттік мекемесінің қызметтік куәлігін беру қағидаларын және оның сипаттамасын бекіту туралы" Тимирязев аудандық мәслихатының 2017 жылғы 3 мамырдағы № 12/7 (2017 жылғы 7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4203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