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af67" w14:textId="2a5a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14 желтоқсандағы № 50/2 шешімі. Солтүстік Қазақстан облысының Әділет департаментінде 2020 жылғы 20 желтоқсанда № 6812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бойынша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облысы Тимирязев ауданы бойынша жиналыстар, митингiлер, шерулер, пикеттер және демонстрациялар өткiзу тәртiбiн қосымша реттеу туралы" Тимирязев аудандық маслихатының 2016 жылғы 11 наурыздағы № 48/2 (2016 жылғы 20 сәуірде "Әділет" Қазақстан Республикасы нормативтік құқықтық актілерінің ақпараттық-құқықтық жүйесінде жариялаған, Нормативтік құқықтық актілерді мемлекеттік тіркеу тізілімінде № 3709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 шешіміне 1-қосымша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Тимирязев ауылы, "Тыңға 50 жыл" стеласының алаңы. Шекті толу нормасы – 70 адам;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Тимирязев ауылы, аудандық Мәдениет үйінің алаңы. Шекті толу нормасы – 200 адам;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Тимирязев ауылы, Бөкетов пен Уәлиханов көшелерінің қиылысынан бастап Уәлиханов көшесімен "Тыңға 50 жыл" стеласының алаңына дейін жүру бағыты. Шекті толу нормасы – 249 адам. Жүру бағытының ұзындығы – 498 метр;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Тимирязев ауылы, Абай және Жеңіс көшелерінің қиылысынан Жеңіс көшесімен аудандық Мәдениет үйінің алаңына дейін жүру бағыты. Шекті толу нормасы – 249 адам. Жүру бағытының ұзындығы – 498 метр.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орындарды пайдалану тәртібі.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жол берілмейді.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9–дан ерте бастауға және сағат 20-дан кеш аяқтауға болмайды.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Заңында, Қазақстан Республикасының 2003 жылғы 5 наурыздағы "Соғыс жағдайы туралы" Заңында және Қазақстан Республикасының 1999 жылғы 13 шілдедегі "Терроризмге қарсы іс-қимыл туралы" Заңында белгіленген тәртіппен тыйым салынуы немесе шектеу қойылуы мүмкін.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 үшін арнайы орындарды пайдаланған кезде ұйымдастырушы және қатысушы Қазақстан Республикасының 2020 жылғы 25 мамырдағы "Қазақстан Республикасында бейбіт жиналыстарды ұйымдастыру және өткізу тәртібі туралы" Заңының 5 және 6-баптарының (бұдан әрі – Заң) талаптарын сақтау қажет.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 қамтамасыз етуге қойылатын талаптар.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 шешіміне 2-қосымша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бойынша пикеттеуді өткізуге тыйым салынған іргелес аумақтардың шекаралары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ауданының аумағында іргелес аумақтардың шекарасына 400 метрден жақын жерде пикет өткізуге жол берілмейді: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әуе және автомобиль көлігі объектілерінде және оларға іргелес жатқан аумақтарда;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