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1e31" w14:textId="6041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2019 жылғы 25 желтоқсандағы № 2-48 с "2020-2022 жылдарға арналған Солтүстік Қазақстан облысы Уәлиханов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2020 жылғы 13 наурыздағы № 2-51 с шешімі. Солтүстік Қазақстан облысының Әділет департаментінде 2020 жылғы 17 наурызда № 6095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"2020-2022 жылдарға арналған Солтүстік Қазақстан облысы Уәлиханов ауданының бюджетін бекіту туралы" 2019 жылғы 25 желтоқсандағы № 2-48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06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5771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Солтүстік Қазақстан облысы Уәлиханов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5 351 894,4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369 930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8 476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4 970 488,4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5 376 926,6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32 422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55 671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23 249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- 57 454,2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57 454,2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55 671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23 249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25 032,2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Ауданның жергілікті атқарушы органның 2020 жылға резерві 11 825 мың теңге көлемінде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"17-1. 8-қосымшаға сәйкес аудандық бюджетте қаржылық жылдың басында 25 032,2 мың теңге сомасында қалыптасқан бюджеттік қаражаттың бос қалдықтары есебінен шығыстар қарастырылсын.";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8-қосымшамен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Балтабаев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2020 жылғы 13 наурыздағы № 2-51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2019 жылғы 25 желтоқсандағы №2-48с шешіміне 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Уәлиханов ауданының бюджеті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51"/>
        <w:gridCol w:w="32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5351894,4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4970488,4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4970488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5376926,6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3673129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2762699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220212,4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221022,2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221022,2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- 57454,2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2020 жылғы 13 наурыздағы № 2-51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2019 жылғы 25 желтоқсандағы №2-48с шешіміне 4-қосымша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атқарылуы процесінде секвестрлеуге жатпайтын бюджеттік бағдарламалардың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3"/>
        <w:gridCol w:w="2003"/>
        <w:gridCol w:w="2709"/>
        <w:gridCol w:w="41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2731385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2731385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2020 жылғы 13 наурыздағы № 2-51 с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2019 жылғы 25 желтоқсандағы №2-48 с шешіміне 6-қосымша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арналған "Жергілікті өкілді органдардың шешімі бойынша мұқтаж азаматтардың жекелеген санаттарына әлеуметтік көмек" бюджеттік бағдарламасы бойынша мұқтаж азаматтардың жекелеген санаттарына әлеуметтік көмек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2"/>
        <w:gridCol w:w="2002"/>
        <w:gridCol w:w="3765"/>
        <w:gridCol w:w="30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2020 жылғы 13 наурыздағы № 2-51 с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2019 жылғы 25 желтоқсандағы №2-48с шешіміне 7-қосымша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ауылдық округтердің бюджеттеріне ағымдағы нысаналы трансферттердің бөлуі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1"/>
        <w:gridCol w:w="28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ауылдық округі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ауылдық округі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ауылдық округі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ауылдық округі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ауылдық округі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ауылдық округі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ауылдық округі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ауылдық округі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ауылдық округі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ауылдық округі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2020 жылғы 13 наурыздағы № 2-51 с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2019 жылғы 25 желтоқсандағы №2-48с шешіміне 8-қосымша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1 қаңтарға қалыптасқан бюджеттiк қаражаттың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926"/>
        <w:gridCol w:w="30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13319,8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13319,8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11273,2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