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80a6" w14:textId="a1a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5-49 с "2020-2022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27 наурыздағы № 3-52 с шешімі. Солтүстік Қазақстан облысының Әділет департаментінде 2020 жылғы 30 наурызда № 6129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Бидайық ауылдық округінің бюджетін бекіту туралы" 2020 жылғы 8 қаңтардағы № 5-49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27 наурызы № 3-52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2020 жылғы 8 қаңтардағы №5-49 с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