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b2da" w14:textId="b4bb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5-49 с "2020-2022 жылдарға арналған Уәлиханов ауданы Бидайық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15 сәуірдегі № 4-54 с шешімі. Солтүстік Қазақстан облысының Әділет департаментінде 2020 жылғы 16 сәуірде № 6220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Бидайық ауылдық округінің бюджетін бекіту туралы" 2020 жылғы 8 қаңтардағы № 5-49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5934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Бидайық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-25 000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25 000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1"/>
        <w:gridCol w:w="4259"/>
      </w:tblGrid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______________М.Сайткен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6264"/>
        <w:gridCol w:w="23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