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2caf" w14:textId="6b42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Уәлиханов ауданы бойынша жиналыстар, митингілер, шерулер, пикеттер және демонстрациялар өткізу тәртібін қосымша реттеу туралы" Солтүстік Қазақстан облысы Уәлиханов аудандық мәслихатының 2020 жылғы 13 наурыздағы №4-51с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25 маусымдағы № 6-56 с шешімі. Солтүстік Қазақстан облысының Әділет департаментінде 2020 жылғы 1 шілдеде № 6415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аудандық мәслихатының "Солтүстік Қазақстан облысы Уәлиханов ауданы бойынша жиналыстар, митингілер, шерулер, пикеттер және демонстрациялар өткізу тәртібін қосымша реттеу туралы" 2020 жылғы 13 наурыздағы №4-51с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(2020 жылғы 8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№6141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