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5df97" w14:textId="6a5df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Уәлиханов ауданында 2020 жылға арналған мектепке дейінгі тәрбие мен оқытуға мемлекеттік білім беру тапсырысын, ата – 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әкімдігінің 2020 жылғы 16 шілдедегі № 183 қаулысы. Солтүстік Қазақстан облысының Әділет департаментінде 2020 жылғы 21 шілдеде № 6457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беру туралы" Қазақстан Республикасының 2007 жылғы 27 шілдедегі Заңының 6-бабы 4-тармағы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Уәлиханов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берілген Солтүстік Қазақстан облысы Уәлиханов ауданында 2020 жылға арналған мектепке дейінгі тәрбие мен оқытуға мемлекеттік білім беру тапсырысын, ата-ана төлемақысының мөлшері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жауапкершілік "Солтүстік Қазақстан облысы Уәлиханов ауданы әкімдігінің білім бөлімі" коммуналдық мемлекеттік мекемесіне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К.Пшенбаев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шілдесі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Уәлиханов ауданында 2020 жылға арналған мектепке дейінгі тәрбие мен оқытуға мемлекеттік білім беру тапсырысы, ата-аналар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7697"/>
        <w:gridCol w:w="1188"/>
        <w:gridCol w:w="1191"/>
        <w:gridCol w:w="1349"/>
      </w:tblGrid>
      <w:tr>
        <w:trPr>
          <w:trHeight w:val="30" w:hRule="atLeast"/>
        </w:trPr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7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оқытудың әкімшілік – аумақтық ұйымдарының орналасқан жері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мен оқыту ұйымдары тәрбиеленушілерінің саны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Бөбекжай-бақша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шағын орталыққа толық күн келумен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шағын орталыққа толық емес күнмен келу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ауданы, Кішкенекөл ауылы, Сабыр Мәліков көшесі, 72а, Қазақстан Республикасының білім және ғылым Министрлігі Солтүстік Қазақстан облысы Уәлиханов ауданы әкімдігінің "Балдәурен" бөбекжай-бақшасы мемлекеттік коммуналдық қазыналық кәсіпорыны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ауданы, Кішкенекөл ауылы, Островский көшесі, 18, Қазақстан Республикасының білім және ғылым Министрлігі Солтүстік Қазақстан облысы Уәлиханов ауданы әкімдігінің "Күншуақ" бөбекжай-бақшасы мемлекеттік коммуналдық қазыналық кәсіпорыны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ауданы, Қондыбай ауылы, Қазақстан Республикасының білім және ғылым Министрлігі Солтүстік Қазақстан облысы Уәлиханов ауданы әкімдігінің "Чернигов орта мектебі" коммуналдық мемлекеттік мекемесі жанындағы "Балбөбек" шағын орталығы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ауданы, Ақтүйесай ауылы, Қазақстан Республикасының білім және ғылым Министрлігі Солтүстік Қазақстан облысы Уәлиханов ауданы әкімдігінің "Ақтүйесай орта мектебі" коммуналдық мемлекеттік мекемесі жанындағы "Арай" шағын орталығы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ауданы, Бидайық ауылы, Қазақстан Республикасының білім және ғылым Министрлігі Солтүстік Қазақстан облысы Уәлиханов ауданы әкімдігінің "Бидайық орта мектебі" коммуналдық мемлекеттік мекемесі жанындағы "Қарлығаш" шағын орталығы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ауданы, Өндіріс ауылы, Қазақстан Республикасының білім және ғылым Министрлігі Солтүстік Қазақстан облысы Уәлиханов ауданы әкімдігінің "Өндіріс орта мектебі" коммуналдық мемлекеттік мекемесі жанындағы "Еркетай" шағын орталығы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ауданы, Тілеусай ауылы, Қазақстан Республикасының білім және ғылым Министрлігі Солтүстік Қазақстан облысы Уәлиханов ауданы әкімдігінің "Озерный орта мектебі" коммуналдық мемлекеттік мекемесі жанындағы "Балапан" шағын орталығы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ауданы, Қаратерек ауылы, Қазақстан Республикасының білім және ғылым Министрлігі Солтүстік Қазақстан облысы Уәлиханов ауданы әкімдігінің "Қаратерек орта мектебі" коммуналдық мемлекеттік мекемесі жанындағы "Аққу" шағын орталығы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ауданы, Мортық ауылы, Қазақстан Республикасының білім және ғылым Министрлігі Солтүстік Қазақстан облысы Уәлиханов ауданы әкімдігінің "Мортық орта мектебі" коммуналдық мемлекеттік мекемесі жанындағы "Балбөбек" шағын орталығы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ауданы, Көктерек ауылы, Қазақстан Республикасының білім және ғылым Министрлігі Солтүстік Қазақстан облысы Уәлиханов ауданы әкімдігінің "Елтай орта мектебі" коммуналдық мемлекеттік мекемесі жанындағы "Еркетай" шағын орталығы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ауданы, Телжан ауылы, Қазақстан Республикасының білім және ғылым Министрлігі Солтүстік Қазақстан облысы Уәлиханов ауданы әкімдігінің "Телжан орта мектебі" коммуналдық мемлекеттік мекемесі жанындағы "Балапан" шағын орталығы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ауданы, Көбенсай ауылы, Қазақстан Республикасының білім және ғылым Министрлігі Солтүстік Қазақстан облысы Уәлиханов ауданы әкімдігінің "Көбенсай орта мектебі" коммуналдық мемлекеттік мекемесі жанындағы "Балбұлақ" шағын орталығы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ауданы, Ақбұлақ ауылы, Қазақстан Республикасының білім және ғылым Министрлігі Солтүстік Қазақстан облысы Уәлиханов ауданы әкімдігінің "Чехов орта мектебі" коммуналдық мемлекеттік мекемесі жанындағы "Бүлдіршін" шағын орталығы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ауданы, Қарашілік ауылы, Қазақстан Республикасының білім және ғылым Министрлігі Солтүстік Қазақстан облысы Уәлиханов ауданы әкімдігінің "Қарашілік негізгі мектебі" коммуналдық мемлекеттік мекемесі жанынағы "Еркетай" шағын орталығы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ауданы, Жамбыл ауылы, Қазақстан Республикасының білім және ғылым Министрлігі Солтүстік Қазақстан облысы Уәлиханов ауданы әкімдігінің "Жамбыл орта мектебі" коммуналдық мемлекеттік мекемесі жанындағы "Айгөлек" шағын орталығы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ауданы, Қайрат ауылы, Қазақстан Республикасының білім және ғылым Министрлігі Солтүстік Қазақстан облысы Уәлиханов ауданы әкімдігінің "Қайрат орта мектебі" коммуналдық мемлекеттік мекемесі жанындағы "Балапан" шағын орталығы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ауданы, Аққұдық ауылы, Қазақстан Республикасының білім және ғылым Министрлігі Солтүстік Қазақстан облысы Уәлиханов ауданы әкімдігінің "Аққұдық негізгі мектебі" коммуналдық мемлекеттік мекемесі жанындағы "Ақбота" шағын орталығы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ауданы, Күзексай ауылы, Қазақстан Республикасының білім және ғылым Министрлігі Солтүстік Қазақстан облысы Уәлиханов ауданы әкімдігінің "Шағырсай негізгі мектебі" коммуналдық мемлекеттік мекемесі жанындағы "Айналайын" шағын орталығы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ауданы, Береке ауылы, Қазақстан Республикасының білім және ғылым Министрлігі Солтүстік Қазақстан облысы Уәлиханов ауданы әкімдігінің "Береке негізгі мектебі" коммуналдық мемлекеттік мекемесі жанындағы "Гүлдер-ай" шағын орталығы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ауданы, Қаратал ауылы, Қазақстан Республикасының білім және ғылым Министрлігі Солтүстік Қазақстан облысы Уәлиханов ауданы әкімдігінің "Қаратал негізгі мектебі" коммуналдық мемлекеттік мекемесі жанындағы "Нұр" шағын орталығы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ауданы, Жасқайрат ауылы, Қазақстан Республикасының білім және ғылым Министрлігі Солтүстік Қазақстан облысы Уәлиханов ауданы әкімдігінің "Жасқайрат негізгі мектебі" коммуналдық мемлекеттік мекемесі жанындағы "Балапан" шағын орталығы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ауданы, Қулыкөл ауылы, Қазақстан Республикасының білім және ғылым Министрлігі Солтүстік Қазақстан облысы Уәлиханов ауданы әкімдігінің "Әуезов орта мектебі" коммуналдық мемлекеттік мекемесі жанындағы "Айгөлек" шағын орталығы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ауданы, Жас Ұлан ауылы, Қазақстан Республикасының білім және ғылым Министрлігі Солтүстік Қазақстан облысы Уәлиханов ауданы әкімдігінің "Мағжан Жұмабаев атындағы орта мектебі" коммуналдық мемлекеттік мекемесі жанындағы "Балбұлақ" шағын орталығы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ауданы, Кішкенекөл ауылы, Мир көшесі, 10, Қазақстан Республикасының білім және ғылым Министрлігі Солтүстік Қазақстан облысы Уәлиханов ауданы әкімдігінің "Кішкенекөл №2 ішінара интернатты орта мектебі" коммуналдық мемлекеттік мекемесі жанындағы "Балапан" шағын орталығы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2109"/>
        <w:gridCol w:w="1567"/>
        <w:gridCol w:w="3203"/>
        <w:gridCol w:w="1744"/>
        <w:gridCol w:w="15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арналған бір тәрбиеленушіге жұмсалатын шығыстардың орташа кұны (теңге)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ата - аналардың төлем мөлшері (теңге)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Бөбекжай-бақша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шағын орталыққа толық күнмен келу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жанындағы шағын орталыққа толық емес күнмен келу 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Бөбекжай- бақша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шағын орталыққа толық күнмен келу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шағын орталыққа толық емес күнмен келу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45643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жасқа дейін – 8500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жастан кейін-9000 </w:t>
            </w:r>
          </w:p>
          <w:bookmarkEnd w:id="7"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32833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жасқа дейін – 8500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жастан кейін-9000 </w:t>
            </w:r>
          </w:p>
          <w:bookmarkEnd w:id="8"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6000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6000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6000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Қазақстан Республикасы білім және ғылым министрлігінің Солтүстік Қазақстан облысы Уәлиханов ауданы әкімдігінің "Балдәурен" балабақшасы мемлекеттік коммуналдық кәсіпорнында санитарлық тобынан ата-аналар жарнасы алынбайды. Тамақтану ақысы жергілікті бюджет есебінен қаржыландырылады.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