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6123" w14:textId="2536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2-49 с "2020-2022 жылдарға арналған Уәлиханов ауданы Ақбұлақ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30 қарашадағы № 2-64 с шешімі. Солтүстік Қазақстан облысының Әділет департаментінде 2020 жылғы 4 желтоқсанда № 6759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2016 жылғы 6 сәуірдегі "Құқықтық актілер туралы" Заңының 26-бабына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Ақбұлақ ауылдық округінің бюджетін бекіту туралы" 2020 жылғы 8 қаңтардағы № 2-49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5933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Уәлиханов ауданы Ақбұлақ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25 506,3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44 506,3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-19 000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19 000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Ақбұлақ ауылы клубының аумағын абаттандыруға;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 ақы қорына;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Ақбұлақ ауылындағы клубына спорттық құрылғыларды сатып алуға.";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Ақбұлақ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