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ba75" w14:textId="1b8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7-49 с "2020-2022 жылдарға арналған Уәлиханов ауданы Көктерек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7-64 с шешімі. Солтүстік Қазақстан облысының Әділет департаментінде 2020 жылғы 4 желтоқсанда № 6764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Көктерек ауылдық округінің бюджетін бекіту туралы" 2020 жылғы 8 қаңтардағы № 7-49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5905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22 547,5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22 045,5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-23035,1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23035,1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23035,1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23035,1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23035,1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2020 жылға арналған ауылдық бюджетте Көктерек ауылында көше жарықтандыруының ағымдағы жөндеуіне облыстық бюджеттен нысаналы трансферттерді ескеру.";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Көктерек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6001"/>
        <w:gridCol w:w="27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