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f57f" w14:textId="2a7f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8 қаңтардағы № 9-49 с "2020-2022 жылдарға арналған Уәлиханов ауданы Қарасу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30 қарашадағы № 9-64 с шешімі. Солтүстік Қазақстан облысының Әділет департаментінде 2020 жылғы 4 желтоқсанда № 6766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Уәлиханов ауданы Қарасу ауылдық округінің бюджетін бекіту туралы" 2020 жылғы 8 қаңтардағы № 9-49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5904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Уәлиханов ауданы Қарасу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14 811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14 207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14 811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9-49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Уәлиханов ауданы Қарасу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