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565d" w14:textId="51c5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ауданының Ақтүйесай ауылдық округі әкімінің 2020 жылғы 26 маусымдағы № 12 шешімі. Солтүстік Қазақстан облысының Әділет департаментінде 2020 жылғы 29 маусымда № 6402 болып тіркелді. Күші жойылды - Солтүстік Қазақстан облысы Уәлиханов ауданының Ақтүйесай ауылдық округі әкімінің 2020 жылғы 31 желтоқсандағы № 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ауданының Ақтүйесай ауылдық округі әкімінің 31.12.2020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2020 жылғы 1 маусымдағы №17-07/126 ұсынысы негізінде, Ақтүйесай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Ақтүйесай ауылдық округі Күзексай ауылында ірі қара малдың бруцеллезі бойынша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Ақтүесай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