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da911" w14:textId="91da9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Уәлиханов ауданы Қаратерек ауылдық округі әкімінің 2020 жылғы 21 мамырдағы № 10 шешімі. Солтүстік Қазақстан облысының Әділет департаментінде 2020 жылғы 25 мамырда № 6314 болып тіркелді. Күші жойылды - Солтүстік Қазақстан облысы Уәлиханов ауданы Қаратерек ауылдық округі әкімінің 2020 жылғы 10 желтоқсандағы № 13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Уәлиханов ауданы Қаратерек ауылдық округі әкімінің 10.12.2020 </w:t>
      </w:r>
      <w:r>
        <w:rPr>
          <w:rFonts w:ascii="Times New Roman"/>
          <w:b w:val="false"/>
          <w:i w:val="false"/>
          <w:color w:val="ff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шешімімен.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"Ветеринария туралы" Қазақстан Республикасының 2002 жылғы 10 шілдедегі Заңының 10-1-бабы </w:t>
      </w:r>
      <w:r>
        <w:rPr>
          <w:rFonts w:ascii="Times New Roman"/>
          <w:b w:val="false"/>
          <w:i w:val="false"/>
          <w:color w:val="000000"/>
          <w:sz w:val="28"/>
        </w:rPr>
        <w:t>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Уәлиханов ауданының бас мемлекеттік ветеринариялық-санитариялық инспектордың 2020 жылғы 21 сәуірдегі № 17-07/72 ұсынысы негізінде, Қаратерек ауылдық округінің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Уәлиханов ауданы Қаратерек ауылдық округі Қаратерек ауылында ірі қара малдың бруцеллезі бойынша шектеу іс-шаралары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Қаратерек ауылдық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Касымбеков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