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599b8" w14:textId="a4599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тоқтату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Уәлиханов ауданы Көктерек ауылдық округі әкімінің 2020 жылғы 10 желтоқсандағы № 14 шешімі. Солтүстік Қазақстан облысының Әділет департаментінде 2020 жылғы 10 желтоқсанда № 6795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"Ветеринария туралы" Қазақстан Республикасының 2002 жылғы 10 шілдедегі Занының 10-1 бабы </w:t>
      </w:r>
      <w:r>
        <w:rPr>
          <w:rFonts w:ascii="Times New Roman"/>
          <w:b w:val="false"/>
          <w:i w:val="false"/>
          <w:color w:val="000000"/>
          <w:sz w:val="28"/>
        </w:rPr>
        <w:t>8)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Уәлиханов ауданының бас мемлекеттік ветеринариялық-санитариялық инспекторының 2020 жылғы 16 қарашадағы №17-07/291 ұсынысы негізінде, Көктерек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ҚАБЫЛДАДЫ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Солтүстік Қазақстан облысы Уәлиханов ауданы Көктерек ауылдық округінің Мортық ауылы аумағында, ірі қара малдарының арасында бруцеллез ауруын жою бойынша кешенді ветеринариялық іс-шараларының жүргізілуіне байланысты, белгіленген шектеу іс-шаралары тоқтатылсын.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Көктерек ауылдық округі әкімінің "Шектеу іс-шараларын белгілеу туралы" 2020 жылғы 19 мамырдағы №8 (2020 жылғы 21 мамырда Қазақстан Республикасы нормативтік құқықтық актілерінің электрондық түрдегі эталондық бақылау банкінде жарияланған, Нормативтік құқықтық актілерді мемлекеттік тіркеу тізілімінде №6307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Көктерек ауылдық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К.Дюсембаев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