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3149" w14:textId="e103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Юбилейный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43/15 шешімі. Солтүстік Қазақстан облысының Әділет департаментінде 2020 жылғы 10 қаңтарда № 5893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39 710,7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3 455,2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36 640,2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39 710,7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Юбилейный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Юбилейный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Юбилейный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Юбилейный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Юбилейный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Юбилейный ауылдық округінің бюджетіне аудандық бюджеттен берілетін бюджеттік субвенция 30 347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Юбилейный ауылдық округінің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68"/>
        <w:gridCol w:w="24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Юбилейный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Юбилейный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