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9e8" w14:textId="9e2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Сухорабов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43/14 шешімі. Солтүстік Қазақстан облысының Әділет департаментінде 2020 жылғы 13 қаңтарда № 5916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Сухорабов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Сухорабов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Сухорабов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Сухорабов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Сухорабов ауылдық округінің бюджетіне аудандық бюджеттен берілетін бюджеттік субвенция 22 861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Сухорабов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Сухорабов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Сухорабов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