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3ae6" w14:textId="72b3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2020 жылғы 30 наурыздағы № 45/2 шешімі. Солтүстік Қазақстан облысының Әділет департаментінде 2020 жылғы 31 наурызда № 6136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w:t>
      </w:r>
      <w:r>
        <w:rPr>
          <w:rFonts w:ascii="Times New Roman"/>
          <w:b w:val="false"/>
          <w:i w:val="false"/>
          <w:color w:val="000000"/>
          <w:sz w:val="28"/>
        </w:rPr>
        <w:t>шешіміне</w:t>
      </w:r>
      <w:r>
        <w:rPr>
          <w:rFonts w:ascii="Times New Roman"/>
          <w:b w:val="false"/>
          <w:i w:val="false"/>
          <w:color w:val="000000"/>
          <w:sz w:val="28"/>
        </w:rPr>
        <w:t xml:space="preserve"> (2017 жылғы 24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4146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"16. Әлеуметтік көмек осы Қағидалардың 3-қосымшасы 18) тармақшасында көрсетілген негіздеме бойынша кірістер есебінсіз 3 (үш) айлық есептік көрсеткіш мөлшерінде ай сайын көрсетіледі.";</w:t>
      </w:r>
    </w:p>
    <w:bookmarkEnd w:id="3"/>
    <w:bookmarkStart w:name="z9" w:id="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
    <w:bookmarkStart w:name="z10" w:id="5"/>
    <w:p>
      <w:pPr>
        <w:spacing w:after="0"/>
        <w:ind w:left="0"/>
        <w:jc w:val="both"/>
      </w:pPr>
      <w:r>
        <w:rPr>
          <w:rFonts w:ascii="Times New Roman"/>
          <w:b w:val="false"/>
          <w:i w:val="false"/>
          <w:color w:val="000000"/>
          <w:sz w:val="28"/>
        </w:rPr>
        <w:t xml:space="preserve">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05 ақпаннан бастап туындаған құқықтық қатынастарға таралады.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Махметова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Шал ақын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Солтүстік Қазақстан облысының әкімі</w:t>
      </w:r>
    </w:p>
    <w:bookmarkEnd w:id="8"/>
    <w:bookmarkStart w:name="z16" w:id="9"/>
    <w:p>
      <w:pPr>
        <w:spacing w:after="0"/>
        <w:ind w:left="0"/>
        <w:jc w:val="both"/>
      </w:pPr>
      <w:r>
        <w:rPr>
          <w:rFonts w:ascii="Times New Roman"/>
          <w:b w:val="false"/>
          <w:i w:val="false"/>
          <w:color w:val="000000"/>
          <w:sz w:val="28"/>
        </w:rPr>
        <w:t>
      _____________________Қ. Ақсақалов</w:t>
      </w:r>
    </w:p>
    <w:bookmarkEnd w:id="9"/>
    <w:bookmarkStart w:name="z17" w:id="10"/>
    <w:p>
      <w:pPr>
        <w:spacing w:after="0"/>
        <w:ind w:left="0"/>
        <w:jc w:val="both"/>
      </w:pPr>
      <w:r>
        <w:rPr>
          <w:rFonts w:ascii="Times New Roman"/>
          <w:b w:val="false"/>
          <w:i w:val="false"/>
          <w:color w:val="000000"/>
          <w:sz w:val="28"/>
        </w:rPr>
        <w:t>
      2020 жылғы "__" 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мәслихаты 2020 жылғы 30 наурызы №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20" w:id="11"/>
    <w:p>
      <w:pPr>
        <w:spacing w:after="0"/>
        <w:ind w:left="0"/>
        <w:jc w:val="left"/>
      </w:pPr>
      <w:r>
        <w:rPr>
          <w:rFonts w:ascii="Times New Roman"/>
          <w:b/>
          <w:i w:val="false"/>
          <w:color w:val="000000"/>
        </w:rPr>
        <w:t xml:space="preserve"> Атаулы күндер мен мереке күндер тізбесі, сондай-ақ әлеуметтік көмек көрсетудің еселігі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2020 жылғы 9 мамырды қоспағанда жылына 1 (бір) рет 100 (жүз) айлық есептік көрсеткіш;</w:t>
            </w:r>
          </w:p>
          <w:bookmarkEnd w:id="12"/>
          <w:p>
            <w:pPr>
              <w:spacing w:after="20"/>
              <w:ind w:left="20"/>
              <w:jc w:val="both"/>
            </w:pPr>
            <w:r>
              <w:rPr>
                <w:rFonts w:ascii="Times New Roman"/>
                <w:b w:val="false"/>
                <w:i w:val="false"/>
                <w:color w:val="000000"/>
                <w:sz w:val="20"/>
              </w:rPr>
              <w:t>
2020 жылғы 9 мамыр күніне 300 000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3"/>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4"/>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5"/>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6"/>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7"/>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8"/>
          <w:p>
            <w:pPr>
              <w:spacing w:after="20"/>
              <w:ind w:left="20"/>
              <w:jc w:val="both"/>
            </w:pPr>
            <w:r>
              <w:rPr>
                <w:rFonts w:ascii="Times New Roman"/>
                <w:b w:val="false"/>
                <w:i w:val="false"/>
                <w:color w:val="000000"/>
                <w:sz w:val="20"/>
              </w:rPr>
              <w:t>
2020 жылғы 9 мамыр күніне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19"/>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20"/>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21"/>
          <w:p>
            <w:pPr>
              <w:spacing w:after="20"/>
              <w:ind w:left="20"/>
              <w:jc w:val="both"/>
            </w:pPr>
            <w:r>
              <w:rPr>
                <w:rFonts w:ascii="Times New Roman"/>
                <w:b w:val="false"/>
                <w:i w:val="false"/>
                <w:color w:val="000000"/>
                <w:sz w:val="20"/>
              </w:rPr>
              <w:t>
2020 жылғы 9 мамыр күніне 100 000 (бір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22"/>
          <w:p>
            <w:pPr>
              <w:spacing w:after="20"/>
              <w:ind w:left="20"/>
              <w:jc w:val="both"/>
            </w:pPr>
            <w:r>
              <w:rPr>
                <w:rFonts w:ascii="Times New Roman"/>
                <w:b w:val="false"/>
                <w:i w:val="false"/>
                <w:color w:val="000000"/>
                <w:sz w:val="20"/>
              </w:rPr>
              <w:t>
2020 жылғы 9 мамыр күніне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23"/>
          <w:p>
            <w:pPr>
              <w:spacing w:after="20"/>
              <w:ind w:left="20"/>
              <w:jc w:val="both"/>
            </w:pPr>
            <w:r>
              <w:rPr>
                <w:rFonts w:ascii="Times New Roman"/>
                <w:b w:val="false"/>
                <w:i w:val="false"/>
                <w:color w:val="000000"/>
                <w:sz w:val="20"/>
              </w:rPr>
              <w:t>
2020 жылғы 9 мамыр күніне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w:t>
            </w:r>
          </w:p>
          <w:bookmarkEnd w:id="24"/>
          <w:p>
            <w:pPr>
              <w:spacing w:after="20"/>
              <w:ind w:left="20"/>
              <w:jc w:val="both"/>
            </w:pPr>
            <w:r>
              <w:rPr>
                <w:rFonts w:ascii="Times New Roman"/>
                <w:b w:val="false"/>
                <w:i w:val="false"/>
                <w:color w:val="000000"/>
                <w:sz w:val="20"/>
              </w:rPr>
              <w:t>
2020 жылғы 9 мамыр күніне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жылдың 22 маусымынан 1945 жылдың 9 мамырына дейін кемінде алты ай жұмыс істеген (әскери қызмет өткерген), соғыс жылдары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және Ұлы Отан соғысының қатысушылары мен мүгедектеріне теңестірілмеген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 күніне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