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b3fc" w14:textId="fedb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2017 жылғы 23 ақпандағы № 11/3 "Солтүстік Қазақстан облысы Шал ақын ауданы мәслихатының аппараты" коммуналдық мемлекеттік мекемесінің қызметтік куәлігін беру Қағидаларын және оның сипаттамасын бекіту туралы" шешімін күшін жойылды деп тану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2020 жылғы 25 мамырдағы № 48/5 шешімі. Солтүстік Қазақстан облысының Әділет департаментінде 2020 жылғы 26 мамырда № 6316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 мәслихатының аппараты" коммуналдық мемлекеттік мекемесінің қызметтік куәлігін беру Қағидаларын және оның сипаттамасын бекіту туралы" 2017 жылғы 23 ақпандағы № 11/3 </w:t>
      </w:r>
      <w:r>
        <w:rPr>
          <w:rFonts w:ascii="Times New Roman"/>
          <w:b w:val="false"/>
          <w:i w:val="false"/>
          <w:color w:val="000000"/>
          <w:sz w:val="28"/>
        </w:rPr>
        <w:t>шешімінің</w:t>
      </w:r>
      <w:r>
        <w:rPr>
          <w:rFonts w:ascii="Times New Roman"/>
          <w:b w:val="false"/>
          <w:i w:val="false"/>
          <w:color w:val="000000"/>
          <w:sz w:val="28"/>
        </w:rPr>
        <w:t xml:space="preserve"> (2017 жылғы 28 наурызда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4105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күннен күнтізбелік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Шал ақын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Ы.Махметова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Шал ақын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О.Амрин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