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0a4a" w14:textId="97f0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2019 жылғы 25 желтоқсандағы № 43/1 "2020-2022 жылдарға арналған Шал ақын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2020 жылғы 25 мамырдағы № 48/4 шешімі. Солтүстік Қазақстан облысының Әділет департаментінде 2020 жылғы 26 мамырда № 6317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"2020-2022 жылдарға арналған Шал ақын ауданының бюджетін бекіту туралы" 2019 жылғы 25 желтоқсандағы № 43/1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31 желтоқсанда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5761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Шал ақын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5 641 318,4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343 282,9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4 619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5 287 916,5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5 786 914,7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878 286,3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882 350,3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4 064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- 1 023 882,6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1 023 882,6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882 350,3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4 064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145 596,3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 Махметова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Шал ақын ауданының мәслихаты 2020 жылғы 25 мамыры № 48/4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Шал ақын ауданының мәслихаты 2019 жылғы 25 желтоқсаны № 43/1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 ақын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1079"/>
        <w:gridCol w:w="1221"/>
        <w:gridCol w:w="6377"/>
        <w:gridCol w:w="2829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5641318,4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343 282,9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206 785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206 785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45 707,9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16 207,9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5287916,5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5287916,5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5287916,5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5786914,7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565319,5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352082,5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325311,5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3304245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3219892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2640685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отбасына берілген шалғайдағы елді мекендерде тұратын мектеп жасындағы балаларды бағып-қағу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 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440515,8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437764,8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658740,3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633420,3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025 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238726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31599,7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013 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259440,5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259440,5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239701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878286,3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882350,3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-1023882,6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1023882,6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882350,3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882350,3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882350,3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145596,3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145596,3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