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fed" w14:textId="8b43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43/5 "2020-2022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маусымдағы № 49/1 шешімі. Солтүстік Қазақстан облысының Әділет департаментінде 2020 жылғы 19 маусымда № 6375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Шал ақын ауданы мәслихатының "2020-2022 жылдарға арналған Шал ақын ауданы Сергеевка қаласының бюджетін бекіту туралы" 2020 жылғы 8 қаңтардағы № 43/5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183 395,5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150 487,5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