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a700" w14:textId="37aa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2019 жылғы 25 желтоқсандағы № 43/1 "2020-2022 жылдарға арналған Шал ақын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11 қыркүйектегі № 52/1 шешімі. Солтүстік Қазақстан облысының Әділет департаментінде 2020 жылғы 17 қыркүйекте № 6534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ауданының бюджетін бекіту туралы" 2019 жылғы 25 желтоқсандағы №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Шал ақын ауданының бюджеті тиісінше 1, 2, 3-қосымшаларға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5 327 845,4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343 282,9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4 974 443,5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5 462 735,7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812 886,2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816 950,2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4 064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- 947 776,5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947 776,5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- 806 244,2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145 596,3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11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25 желтоқсаны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43/1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1"/>
        <w:gridCol w:w="1212"/>
        <w:gridCol w:w="6327"/>
        <w:gridCol w:w="2902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5 327 845,4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343 282,9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16 207,9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4 974 443,5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5 462 735,7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348 369,5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145 688,5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3 299 443,7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3 215 894,7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2 646 039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отбасына берілген шалғайдағы елді мекендерде тұратын мектеп жасындағы балаларды бағып-қағу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429 471,8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013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183 899,3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135 549,3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259 440,5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812 886,2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816 950,2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252 713,3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492 174,9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947 776,5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806 244,2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