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bdc9" w14:textId="b42b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2020 жылғы 8 қаңтардағы № 43/6 "2020-2022 жылдарға арналған Шал ақын ауданы Афанасьев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2020 жылғы 25 қыркүйектегі № 53/4 шешімі. Солтүстік Қазақстан облысының Әділет департаментінде 2020 жылғы 29 қыркүйекте № 6558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"2020-2022 жылдарға арналған Шал ақын ауданы Афанасьев ауылдық округінің бюджетін бекіту туралы" 2020 жылғы 8 қаңтардағы № 43/6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5936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Шал ақын ауданы Афанасьев ауылдық округінің бюджеті тиісінше 1, 2, 3-қосымшаларға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23 006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1 600,5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294,5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21 111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23 006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Шал ақын ауданы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Шал ақын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25 қыркүйегі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8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43/6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 ақын ауданы Афанасьев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204"/>
        <w:gridCol w:w="2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салықтық емес түсімдер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салымдары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