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5c34" w14:textId="43f5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әкімінің 2015 жылғы 3 наурыздағы № 4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Шал ақын ауданы әкімінің 2020 жылғы 23 желтоқсандағы № 21 шешімі. Солтүстік Қазақстан облысының Әділет департаментінде 2020 жылғы 25 желтоқсанда № 6856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 </w:t>
      </w:r>
      <w:r>
        <w:rPr>
          <w:rFonts w:ascii="Times New Roman"/>
          <w:b w:val="false"/>
          <w:i w:val="false"/>
          <w:color w:val="000000"/>
          <w:sz w:val="28"/>
        </w:rPr>
        <w:t>7-тармағына</w:t>
      </w:r>
      <w:r>
        <w:rPr>
          <w:rFonts w:ascii="Times New Roman"/>
          <w:b w:val="false"/>
          <w:i w:val="false"/>
          <w:color w:val="000000"/>
          <w:sz w:val="28"/>
        </w:rPr>
        <w:t xml:space="preserve"> сәйкес, Солтүстік Қазақстан облысы Шал ақын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әкімінің "Сайлау учаскелерін құру туралы" 2015 жылғы 3 наурыздағы № 4 </w:t>
      </w:r>
      <w:r>
        <w:rPr>
          <w:rFonts w:ascii="Times New Roman"/>
          <w:b w:val="false"/>
          <w:i w:val="false"/>
          <w:color w:val="000000"/>
          <w:sz w:val="28"/>
        </w:rPr>
        <w:t>шешіміне</w:t>
      </w:r>
      <w:r>
        <w:rPr>
          <w:rFonts w:ascii="Times New Roman"/>
          <w:b w:val="false"/>
          <w:i w:val="false"/>
          <w:color w:val="000000"/>
          <w:sz w:val="28"/>
        </w:rPr>
        <w:t xml:space="preserve"> (2015 жылғы 7 сәуірде "Әділет" Қазақстан Республикасы нормативтік құқықтық актілерінің ақпараттық – құқықтық жүйесінде жарияланған, Нормативтік құқықтық ақтілерді мемлекеттік тіркеу тізілімінде № 3153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орындалуына бақылау Солтүстік Қазақстан облысы Шал ақын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Қазақстан Республикасы</w:t>
      </w:r>
    </w:p>
    <w:bookmarkEnd w:id="6"/>
    <w:bookmarkStart w:name="z13" w:id="7"/>
    <w:p>
      <w:pPr>
        <w:spacing w:after="0"/>
        <w:ind w:left="0"/>
        <w:jc w:val="both"/>
      </w:pPr>
      <w:r>
        <w:rPr>
          <w:rFonts w:ascii="Times New Roman"/>
          <w:b w:val="false"/>
          <w:i w:val="false"/>
          <w:color w:val="000000"/>
          <w:sz w:val="28"/>
        </w:rPr>
        <w:t>
      Солтүстік Қазақстан облысы</w:t>
      </w:r>
    </w:p>
    <w:bookmarkEnd w:id="7"/>
    <w:bookmarkStart w:name="z14" w:id="8"/>
    <w:p>
      <w:pPr>
        <w:spacing w:after="0"/>
        <w:ind w:left="0"/>
        <w:jc w:val="both"/>
      </w:pPr>
      <w:r>
        <w:rPr>
          <w:rFonts w:ascii="Times New Roman"/>
          <w:b w:val="false"/>
          <w:i w:val="false"/>
          <w:color w:val="000000"/>
          <w:sz w:val="28"/>
        </w:rPr>
        <w:t xml:space="preserve">
      Шал ақын аудандық </w:t>
      </w:r>
    </w:p>
    <w:bookmarkEnd w:id="8"/>
    <w:bookmarkStart w:name="z15" w:id="9"/>
    <w:p>
      <w:pPr>
        <w:spacing w:after="0"/>
        <w:ind w:left="0"/>
        <w:jc w:val="both"/>
      </w:pPr>
      <w:r>
        <w:rPr>
          <w:rFonts w:ascii="Times New Roman"/>
          <w:b w:val="false"/>
          <w:i w:val="false"/>
          <w:color w:val="000000"/>
          <w:sz w:val="28"/>
        </w:rPr>
        <w:t xml:space="preserve">
      сайлау комиссиясының төрағасы </w:t>
      </w:r>
    </w:p>
    <w:bookmarkEnd w:id="9"/>
    <w:bookmarkStart w:name="z16" w:id="10"/>
    <w:p>
      <w:pPr>
        <w:spacing w:after="0"/>
        <w:ind w:left="0"/>
        <w:jc w:val="both"/>
      </w:pPr>
      <w:r>
        <w:rPr>
          <w:rFonts w:ascii="Times New Roman"/>
          <w:b w:val="false"/>
          <w:i w:val="false"/>
          <w:color w:val="000000"/>
          <w:sz w:val="28"/>
        </w:rPr>
        <w:t>
      _______________ Ж.Әміржанов</w:t>
      </w:r>
    </w:p>
    <w:bookmarkEnd w:id="10"/>
    <w:bookmarkStart w:name="z17" w:id="11"/>
    <w:p>
      <w:pPr>
        <w:spacing w:after="0"/>
        <w:ind w:left="0"/>
        <w:jc w:val="both"/>
      </w:pPr>
      <w:r>
        <w:rPr>
          <w:rFonts w:ascii="Times New Roman"/>
          <w:b w:val="false"/>
          <w:i w:val="false"/>
          <w:color w:val="000000"/>
          <w:sz w:val="28"/>
        </w:rPr>
        <w:t>
      2020 жылғы "__" 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Шешімне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шешіміне қосымша</w:t>
            </w:r>
          </w:p>
        </w:tc>
      </w:tr>
    </w:tbl>
    <w:bookmarkStart w:name="z27" w:id="12"/>
    <w:p>
      <w:pPr>
        <w:spacing w:after="0"/>
        <w:ind w:left="0"/>
        <w:jc w:val="both"/>
      </w:pPr>
      <w:r>
        <w:rPr>
          <w:rFonts w:ascii="Times New Roman"/>
          <w:b w:val="false"/>
          <w:i w:val="false"/>
          <w:color w:val="000000"/>
          <w:sz w:val="28"/>
        </w:rPr>
        <w:t>
      Солтүстік Қазақстан облысы Шал ақын ауданының аумағындағы сайлау учаскелері</w:t>
      </w:r>
    </w:p>
    <w:bookmarkEnd w:id="12"/>
    <w:bookmarkStart w:name="z28" w:id="13"/>
    <w:p>
      <w:pPr>
        <w:spacing w:after="0"/>
        <w:ind w:left="0"/>
        <w:jc w:val="both"/>
      </w:pPr>
      <w:r>
        <w:rPr>
          <w:rFonts w:ascii="Times New Roman"/>
          <w:b w:val="false"/>
          <w:i w:val="false"/>
          <w:color w:val="000000"/>
          <w:sz w:val="28"/>
        </w:rPr>
        <w:t>
      1) № 531 сайлау учаскесі:</w:t>
      </w:r>
    </w:p>
    <w:bookmarkEnd w:id="13"/>
    <w:bookmarkStart w:name="z29" w:id="14"/>
    <w:p>
      <w:pPr>
        <w:spacing w:after="0"/>
        <w:ind w:left="0"/>
        <w:jc w:val="both"/>
      </w:pPr>
      <w:r>
        <w:rPr>
          <w:rFonts w:ascii="Times New Roman"/>
          <w:b w:val="false"/>
          <w:i w:val="false"/>
          <w:color w:val="000000"/>
          <w:sz w:val="28"/>
        </w:rPr>
        <w:t>
      сайлау учаскесінің орналасқан жері: Сергеевка қаласы, Малдыбаев көшесі 11, "Солтүстік Қазақстан облысы Шал ақын ауданы әкімдігінің білім бөлімі" коммуналдық мемлекеттік мекемесінің "Қазақ орта мектебі" коммуналдық мемлекеттік мекемесінің ғимараты;</w:t>
      </w:r>
    </w:p>
    <w:bookmarkEnd w:id="14"/>
    <w:bookmarkStart w:name="z30" w:id="15"/>
    <w:p>
      <w:pPr>
        <w:spacing w:after="0"/>
        <w:ind w:left="0"/>
        <w:jc w:val="both"/>
      </w:pPr>
      <w:r>
        <w:rPr>
          <w:rFonts w:ascii="Times New Roman"/>
          <w:b w:val="false"/>
          <w:i w:val="false"/>
          <w:color w:val="000000"/>
          <w:sz w:val="28"/>
        </w:rPr>
        <w:t>
      сайлау учаскесінің шекаралары: Восточный тұйық көшесі № 1, 3, 4, 5, 9, 10, 11, 12, 13;</w:t>
      </w:r>
    </w:p>
    <w:bookmarkEnd w:id="15"/>
    <w:bookmarkStart w:name="z31" w:id="16"/>
    <w:p>
      <w:pPr>
        <w:spacing w:after="0"/>
        <w:ind w:left="0"/>
        <w:jc w:val="both"/>
      </w:pPr>
      <w:r>
        <w:rPr>
          <w:rFonts w:ascii="Times New Roman"/>
          <w:b w:val="false"/>
          <w:i w:val="false"/>
          <w:color w:val="000000"/>
          <w:sz w:val="28"/>
        </w:rPr>
        <w:t>
      Ишимский тұйық көшесі № 9;</w:t>
      </w:r>
    </w:p>
    <w:bookmarkEnd w:id="16"/>
    <w:bookmarkStart w:name="z32" w:id="17"/>
    <w:p>
      <w:pPr>
        <w:spacing w:after="0"/>
        <w:ind w:left="0"/>
        <w:jc w:val="both"/>
      </w:pPr>
      <w:r>
        <w:rPr>
          <w:rFonts w:ascii="Times New Roman"/>
          <w:b w:val="false"/>
          <w:i w:val="false"/>
          <w:color w:val="000000"/>
          <w:sz w:val="28"/>
        </w:rPr>
        <w:t>
      Марьевский тұйық көшесі № 3, 4;</w:t>
      </w:r>
    </w:p>
    <w:bookmarkEnd w:id="17"/>
    <w:bookmarkStart w:name="z33" w:id="18"/>
    <w:p>
      <w:pPr>
        <w:spacing w:after="0"/>
        <w:ind w:left="0"/>
        <w:jc w:val="both"/>
      </w:pPr>
      <w:r>
        <w:rPr>
          <w:rFonts w:ascii="Times New Roman"/>
          <w:b w:val="false"/>
          <w:i w:val="false"/>
          <w:color w:val="000000"/>
          <w:sz w:val="28"/>
        </w:rPr>
        <w:t>
      Озерный тұйық көшесі № 3;</w:t>
      </w:r>
    </w:p>
    <w:bookmarkEnd w:id="18"/>
    <w:bookmarkStart w:name="z34" w:id="19"/>
    <w:p>
      <w:pPr>
        <w:spacing w:after="0"/>
        <w:ind w:left="0"/>
        <w:jc w:val="both"/>
      </w:pPr>
      <w:r>
        <w:rPr>
          <w:rFonts w:ascii="Times New Roman"/>
          <w:b w:val="false"/>
          <w:i w:val="false"/>
          <w:color w:val="000000"/>
          <w:sz w:val="28"/>
        </w:rPr>
        <w:t>
      Партизан тұйық көшесі № 4, 10, 12;</w:t>
      </w:r>
    </w:p>
    <w:bookmarkEnd w:id="19"/>
    <w:bookmarkStart w:name="z35" w:id="20"/>
    <w:p>
      <w:pPr>
        <w:spacing w:after="0"/>
        <w:ind w:left="0"/>
        <w:jc w:val="both"/>
      </w:pPr>
      <w:r>
        <w:rPr>
          <w:rFonts w:ascii="Times New Roman"/>
          <w:b w:val="false"/>
          <w:i w:val="false"/>
          <w:color w:val="000000"/>
          <w:sz w:val="28"/>
        </w:rPr>
        <w:t>
      Продотрядовский тұйық көшесі № 3, 5, 7, 9, 11;</w:t>
      </w:r>
    </w:p>
    <w:bookmarkEnd w:id="20"/>
    <w:bookmarkStart w:name="z36" w:id="21"/>
    <w:p>
      <w:pPr>
        <w:spacing w:after="0"/>
        <w:ind w:left="0"/>
        <w:jc w:val="both"/>
      </w:pPr>
      <w:r>
        <w:rPr>
          <w:rFonts w:ascii="Times New Roman"/>
          <w:b w:val="false"/>
          <w:i w:val="false"/>
          <w:color w:val="000000"/>
          <w:sz w:val="28"/>
        </w:rPr>
        <w:t>
      Речной тұйық көшесі № 27, 28;</w:t>
      </w:r>
    </w:p>
    <w:bookmarkEnd w:id="21"/>
    <w:bookmarkStart w:name="z37" w:id="22"/>
    <w:p>
      <w:pPr>
        <w:spacing w:after="0"/>
        <w:ind w:left="0"/>
        <w:jc w:val="both"/>
      </w:pPr>
      <w:r>
        <w:rPr>
          <w:rFonts w:ascii="Times New Roman"/>
          <w:b w:val="false"/>
          <w:i w:val="false"/>
          <w:color w:val="000000"/>
          <w:sz w:val="28"/>
        </w:rPr>
        <w:t>
      Бөкетов көшесі № 1 бастап № 171 қоса: 1, 1а, 2, 2а, 4, 5, 6, 6а, 7, 10, 11, 12, 13, 17, 18, 18б, 19, 21 ,22, 23, 24, 25, 26, 27, 28, 29, 30, 31, 33, 34, 35, 36, 37, 38, 39, 40, 41, 41а, 42, 43, 44, 45, 46, 48, 49, 50, 51, 52, 54, 55, 56, 57, 57а, 59, 60, 61, 62, 63, 64, 65, 66, 67, 68, 69, 70, 71, 72, 73, 74, 75, 75а, 76, 77, 78, 79, 80, 81, 82, 83, 84, 84а, 85, 86, 87, 88, 89, 90, 91, 92, 93, 94, 95, 96, 97, 98, 99, 100, 101, 104, 105, 106, 107, 108, 109, 110, 111, 112, 113, 114, 115, 116, 117, 118, 119, 120, 121, 122, 123, 124, 125, 126, 127, 128, 129, 130, 131, 132, 133, 134, 135, 136, 137, 138, 139, 140, 141, 142, 143, 144, 145, 146, 147, 148, 149, 151, 153, 155, 157, 159, 161, 163, 165, 167, 169, 171;</w:t>
      </w:r>
    </w:p>
    <w:bookmarkEnd w:id="22"/>
    <w:bookmarkStart w:name="z38" w:id="23"/>
    <w:p>
      <w:pPr>
        <w:spacing w:after="0"/>
        <w:ind w:left="0"/>
        <w:jc w:val="both"/>
      </w:pPr>
      <w:r>
        <w:rPr>
          <w:rFonts w:ascii="Times New Roman"/>
          <w:b w:val="false"/>
          <w:i w:val="false"/>
          <w:color w:val="000000"/>
          <w:sz w:val="28"/>
        </w:rPr>
        <w:t>
      Павел Гончар көшесі № 1 бастап № 167 қоса: 1, 3, 5, 8, 10, 12, 14, 16, 18, 19, 20, 21, 22, 24, 25, 26, 27, 28, 29, 30, 33, 34, 37, 38, 39, 40, 41, 42, 44, 45, 46, 47, 48, 49, 50, 51, 52, 53, 54, 55, 56, 57, 58, 59, 60, 61, 63, 64, 65, 66, 67, 68, 69, 70, 71, 72, 73, 74, 75, 76, 77, 78, 79, 80, 81, 82, 83, 84, 86, 87, 90, 91, 92, 94, 95, 96, 97, 98, 99, 100, 101, 102, 103, 105, 105А, 107Б1, 107Б2, 107Б3, 107Б4, 107А1, 107А3, 107А4, 109, 111, 113, 114, 115, 116, 118, 119, 120, 121, 122, 123, 124, 125, 126, 127, 128, 129, 130, 131, 132, 133, 134, 135, 136, 137, 145, 146, 147, 149, 150, 151, 153, 155, 157, 158, 161, 163, 165, 167;</w:t>
      </w:r>
    </w:p>
    <w:bookmarkEnd w:id="23"/>
    <w:bookmarkStart w:name="z39" w:id="24"/>
    <w:p>
      <w:pPr>
        <w:spacing w:after="0"/>
        <w:ind w:left="0"/>
        <w:jc w:val="both"/>
      </w:pPr>
      <w:r>
        <w:rPr>
          <w:rFonts w:ascii="Times New Roman"/>
          <w:b w:val="false"/>
          <w:i w:val="false"/>
          <w:color w:val="000000"/>
          <w:sz w:val="28"/>
        </w:rPr>
        <w:t>
      Молодежная көшесі № 1 бастап № 137 қоса: 1, 2, 3, 4, 5, 6, 7, 8, 9, 10, 11, 12, 13, 14, 15, 16, 17, 18, 19, 20, 21, 22, 23, 24, 25, 26, 27, 28, 29, 30, 31, 32, 33, 34, 35, 36, 37, 38, 39, 40, 41, 42, 43, 44, 45, 46, 47, 48, 49, 50, 51, 52, 53, 54, 55, 56, 57, 58, 59, 60, 61, 62, 63, 65, 66, 67, 69, 70, 71, 72, 73, 74, 75, 76, 77, 78, 79, 80, 81, 83, 84, 86, 87, 88, 88/1, 88/2, 88а, 88б, 88в, 88г, 89, 90, 91, 92, 93, 94, 95, 96, 97, 98, 99, 100, 101, 102, 103, 104, 105, 107, 109, 111, 113, 115, 117, 119, 121, 123, 125, 127, 129, 131, 133, 135, 137;</w:t>
      </w:r>
    </w:p>
    <w:bookmarkEnd w:id="24"/>
    <w:bookmarkStart w:name="z40" w:id="25"/>
    <w:p>
      <w:pPr>
        <w:spacing w:after="0"/>
        <w:ind w:left="0"/>
        <w:jc w:val="both"/>
      </w:pPr>
      <w:r>
        <w:rPr>
          <w:rFonts w:ascii="Times New Roman"/>
          <w:b w:val="false"/>
          <w:i w:val="false"/>
          <w:color w:val="000000"/>
          <w:sz w:val="28"/>
        </w:rPr>
        <w:t>
      Набережная көшесі № 2 бастап № 138 қоса: 2, 4, 6, 8, 10, 12, 14, 16, 18, 20, 22, 26, 28, 30, 36, 38, 40, 42, 44, 46, 48, 50, 52, 54, 56, 58, 60, 62, 64, 66, 68, 70, 72, 74,78, 80, 82, 88, 90, 92, 94, 96, 98, 100, 102, 104, 106, 108, 110, 112, 114, 116, 118, 120, 122, 124, 126, 128, 130, 132, 134, 136, 138;</w:t>
      </w:r>
    </w:p>
    <w:bookmarkEnd w:id="25"/>
    <w:bookmarkStart w:name="z41" w:id="26"/>
    <w:p>
      <w:pPr>
        <w:spacing w:after="0"/>
        <w:ind w:left="0"/>
        <w:jc w:val="both"/>
      </w:pPr>
      <w:r>
        <w:rPr>
          <w:rFonts w:ascii="Times New Roman"/>
          <w:b w:val="false"/>
          <w:i w:val="false"/>
          <w:color w:val="000000"/>
          <w:sz w:val="28"/>
        </w:rPr>
        <w:t>
      Желтоқсан көшесі № 2, 19, 23, 25,</w:t>
      </w:r>
    </w:p>
    <w:bookmarkEnd w:id="26"/>
    <w:bookmarkStart w:name="z42" w:id="27"/>
    <w:p>
      <w:pPr>
        <w:spacing w:after="0"/>
        <w:ind w:left="0"/>
        <w:jc w:val="both"/>
      </w:pPr>
      <w:r>
        <w:rPr>
          <w:rFonts w:ascii="Times New Roman"/>
          <w:b w:val="false"/>
          <w:i w:val="false"/>
          <w:color w:val="000000"/>
          <w:sz w:val="28"/>
        </w:rPr>
        <w:t>
      Луговая көшесі № 2 бастап № 68 қоса: 2, 4, 6, 8, 10, 12, 14, 16, 18, 20, 22, 24, 26, 28, 30, 32, 34, 36, 38, 40, 44, 46, 48, 50, 54, 56, 62, 64, 66, 68;</w:t>
      </w:r>
    </w:p>
    <w:bookmarkEnd w:id="27"/>
    <w:bookmarkStart w:name="z43" w:id="28"/>
    <w:p>
      <w:pPr>
        <w:spacing w:after="0"/>
        <w:ind w:left="0"/>
        <w:jc w:val="both"/>
      </w:pPr>
      <w:r>
        <w:rPr>
          <w:rFonts w:ascii="Times New Roman"/>
          <w:b w:val="false"/>
          <w:i w:val="false"/>
          <w:color w:val="000000"/>
          <w:sz w:val="28"/>
        </w:rPr>
        <w:t>
      Звездный тұйық көшесі № 1, 2, 3;</w:t>
      </w:r>
    </w:p>
    <w:bookmarkEnd w:id="28"/>
    <w:bookmarkStart w:name="z44" w:id="29"/>
    <w:p>
      <w:pPr>
        <w:spacing w:after="0"/>
        <w:ind w:left="0"/>
        <w:jc w:val="both"/>
      </w:pPr>
      <w:r>
        <w:rPr>
          <w:rFonts w:ascii="Times New Roman"/>
          <w:b w:val="false"/>
          <w:i w:val="false"/>
          <w:color w:val="000000"/>
          <w:sz w:val="28"/>
        </w:rPr>
        <w:t>
      Қалымжан Хабдулин тұйық көшесі № 1А, 1Б, 3, 5, 7, 9, 11;</w:t>
      </w:r>
    </w:p>
    <w:bookmarkEnd w:id="29"/>
    <w:bookmarkStart w:name="z45" w:id="30"/>
    <w:p>
      <w:pPr>
        <w:spacing w:after="0"/>
        <w:ind w:left="0"/>
        <w:jc w:val="both"/>
      </w:pPr>
      <w:r>
        <w:rPr>
          <w:rFonts w:ascii="Times New Roman"/>
          <w:b w:val="false"/>
          <w:i w:val="false"/>
          <w:color w:val="000000"/>
          <w:sz w:val="28"/>
        </w:rPr>
        <w:t>
      Северный тұйық көшесі № 1, 2, 3, 4, 5, 6, 7, 8, 9, 10, 12;</w:t>
      </w:r>
    </w:p>
    <w:bookmarkEnd w:id="30"/>
    <w:bookmarkStart w:name="z46" w:id="31"/>
    <w:p>
      <w:pPr>
        <w:spacing w:after="0"/>
        <w:ind w:left="0"/>
        <w:jc w:val="both"/>
      </w:pPr>
      <w:r>
        <w:rPr>
          <w:rFonts w:ascii="Times New Roman"/>
          <w:b w:val="false"/>
          <w:i w:val="false"/>
          <w:color w:val="000000"/>
          <w:sz w:val="28"/>
        </w:rPr>
        <w:t>
      2) № 532 сайлау учаскесі:</w:t>
      </w:r>
    </w:p>
    <w:bookmarkEnd w:id="31"/>
    <w:bookmarkStart w:name="z47" w:id="32"/>
    <w:p>
      <w:pPr>
        <w:spacing w:after="0"/>
        <w:ind w:left="0"/>
        <w:jc w:val="both"/>
      </w:pPr>
      <w:r>
        <w:rPr>
          <w:rFonts w:ascii="Times New Roman"/>
          <w:b w:val="false"/>
          <w:i w:val="false"/>
          <w:color w:val="000000"/>
          <w:sz w:val="28"/>
        </w:rPr>
        <w:t xml:space="preserve">
      сайлау учаскесінің орналасқан жері: Сергеевка қаласы, Победа көшесі 31, "Шал ақын ауданының Орталықтандырылған клуб жүйесі" коммуналдық қазыналық мемлекеттік кәсіпорнының ғимараты; </w:t>
      </w:r>
    </w:p>
    <w:bookmarkEnd w:id="32"/>
    <w:bookmarkStart w:name="z48" w:id="33"/>
    <w:p>
      <w:pPr>
        <w:spacing w:after="0"/>
        <w:ind w:left="0"/>
        <w:jc w:val="both"/>
      </w:pPr>
      <w:r>
        <w:rPr>
          <w:rFonts w:ascii="Times New Roman"/>
          <w:b w:val="false"/>
          <w:i w:val="false"/>
          <w:color w:val="000000"/>
          <w:sz w:val="28"/>
        </w:rPr>
        <w:t>
      сайлау учаскесінің шекаралары: Аютас тұйық көшесі № 4, 10, 11, 12, 24, 26, 28, 32, 34, 36, 44;</w:t>
      </w:r>
    </w:p>
    <w:bookmarkEnd w:id="33"/>
    <w:bookmarkStart w:name="z49" w:id="34"/>
    <w:p>
      <w:pPr>
        <w:spacing w:after="0"/>
        <w:ind w:left="0"/>
        <w:jc w:val="both"/>
      </w:pPr>
      <w:r>
        <w:rPr>
          <w:rFonts w:ascii="Times New Roman"/>
          <w:b w:val="false"/>
          <w:i w:val="false"/>
          <w:color w:val="000000"/>
          <w:sz w:val="28"/>
        </w:rPr>
        <w:t>
      Лунный тұйық көшесі № 4, 6;</w:t>
      </w:r>
    </w:p>
    <w:bookmarkEnd w:id="34"/>
    <w:bookmarkStart w:name="z50" w:id="35"/>
    <w:p>
      <w:pPr>
        <w:spacing w:after="0"/>
        <w:ind w:left="0"/>
        <w:jc w:val="both"/>
      </w:pPr>
      <w:r>
        <w:rPr>
          <w:rFonts w:ascii="Times New Roman"/>
          <w:b w:val="false"/>
          <w:i w:val="false"/>
          <w:color w:val="000000"/>
          <w:sz w:val="28"/>
        </w:rPr>
        <w:t>
      Московский тұйық көшесі № 1, 2, 3, 4, 5, 6, 7, 8, 10;</w:t>
      </w:r>
    </w:p>
    <w:bookmarkEnd w:id="35"/>
    <w:bookmarkStart w:name="z51" w:id="36"/>
    <w:p>
      <w:pPr>
        <w:spacing w:after="0"/>
        <w:ind w:left="0"/>
        <w:jc w:val="both"/>
      </w:pPr>
      <w:r>
        <w:rPr>
          <w:rFonts w:ascii="Times New Roman"/>
          <w:b w:val="false"/>
          <w:i w:val="false"/>
          <w:color w:val="000000"/>
          <w:sz w:val="28"/>
        </w:rPr>
        <w:t>
      Быковский көшесі № 1, 2;</w:t>
      </w:r>
    </w:p>
    <w:bookmarkEnd w:id="36"/>
    <w:bookmarkStart w:name="z52" w:id="37"/>
    <w:p>
      <w:pPr>
        <w:spacing w:after="0"/>
        <w:ind w:left="0"/>
        <w:jc w:val="both"/>
      </w:pPr>
      <w:r>
        <w:rPr>
          <w:rFonts w:ascii="Times New Roman"/>
          <w:b w:val="false"/>
          <w:i w:val="false"/>
          <w:color w:val="000000"/>
          <w:sz w:val="28"/>
        </w:rPr>
        <w:t>
      Гагарин көшесі № 1 бастап № 54 қоса: 1, 2, 3, 4, 5, 7, 10а, 10, 11, 12, 13, 15, 16, 17, 18, 19, 20, 21, 23, 25, 26, 28, 30, 31, 32, 33, 34, 35, 36, 37, 38, 39, 41, 47, 48, 49, 50, 51, 52, 53, 54;</w:t>
      </w:r>
    </w:p>
    <w:bookmarkEnd w:id="37"/>
    <w:bookmarkStart w:name="z53" w:id="38"/>
    <w:p>
      <w:pPr>
        <w:spacing w:after="0"/>
        <w:ind w:left="0"/>
        <w:jc w:val="both"/>
      </w:pPr>
      <w:r>
        <w:rPr>
          <w:rFonts w:ascii="Times New Roman"/>
          <w:b w:val="false"/>
          <w:i w:val="false"/>
          <w:color w:val="000000"/>
          <w:sz w:val="28"/>
        </w:rPr>
        <w:t>
      Наурыз көшесі № 3, 5, 7, 9;</w:t>
      </w:r>
    </w:p>
    <w:bookmarkEnd w:id="38"/>
    <w:bookmarkStart w:name="z54" w:id="39"/>
    <w:p>
      <w:pPr>
        <w:spacing w:after="0"/>
        <w:ind w:left="0"/>
        <w:jc w:val="both"/>
      </w:pPr>
      <w:r>
        <w:rPr>
          <w:rFonts w:ascii="Times New Roman"/>
          <w:b w:val="false"/>
          <w:i w:val="false"/>
          <w:color w:val="000000"/>
          <w:sz w:val="28"/>
        </w:rPr>
        <w:t>
      Солнечная көшесі № 3, 5, 6, 7, 10;</w:t>
      </w:r>
    </w:p>
    <w:bookmarkEnd w:id="39"/>
    <w:bookmarkStart w:name="z55" w:id="40"/>
    <w:p>
      <w:pPr>
        <w:spacing w:after="0"/>
        <w:ind w:left="0"/>
        <w:jc w:val="both"/>
      </w:pPr>
      <w:r>
        <w:rPr>
          <w:rFonts w:ascii="Times New Roman"/>
          <w:b w:val="false"/>
          <w:i w:val="false"/>
          <w:color w:val="000000"/>
          <w:sz w:val="28"/>
        </w:rPr>
        <w:t>
      Победа көшесі № 6, 10, 11, 19, 21, 24, 28, 48, 50, 52, 54, 56;</w:t>
      </w:r>
    </w:p>
    <w:bookmarkEnd w:id="40"/>
    <w:bookmarkStart w:name="z56" w:id="41"/>
    <w:p>
      <w:pPr>
        <w:spacing w:after="0"/>
        <w:ind w:left="0"/>
        <w:jc w:val="both"/>
      </w:pPr>
      <w:r>
        <w:rPr>
          <w:rFonts w:ascii="Times New Roman"/>
          <w:b w:val="false"/>
          <w:i w:val="false"/>
          <w:color w:val="000000"/>
          <w:sz w:val="28"/>
        </w:rPr>
        <w:t>
      Ғалым Қадыралин атындағы көше № 1 бастап № 37 қоса: 1, 1а, 2, 2А, 2б, 3, 3А, 4, 4А, 5, 5А, 6, 6А, 7, 7А, 8, 8А, 9, 9А, 10, 10А, 11А, 12, 12А, 13, 13а, 14, 14а, 15, 16, 16А, 17, 17А, 19, 20, 21, 22, 23, 24, 25, 26, 27, 28, 29, 30, 31, 32, 33, 34, 35, 37;</w:t>
      </w:r>
    </w:p>
    <w:bookmarkEnd w:id="41"/>
    <w:bookmarkStart w:name="z57" w:id="42"/>
    <w:p>
      <w:pPr>
        <w:spacing w:after="0"/>
        <w:ind w:left="0"/>
        <w:jc w:val="both"/>
      </w:pPr>
      <w:r>
        <w:rPr>
          <w:rFonts w:ascii="Times New Roman"/>
          <w:b w:val="false"/>
          <w:i w:val="false"/>
          <w:color w:val="000000"/>
          <w:sz w:val="28"/>
        </w:rPr>
        <w:t>
      Зеленая көшесі № 1, 3, 8, 9, 10, 11, 12, 13, 14, 15, 16, 23, 25, 27, 29, 30;</w:t>
      </w:r>
    </w:p>
    <w:bookmarkEnd w:id="42"/>
    <w:bookmarkStart w:name="z58" w:id="43"/>
    <w:p>
      <w:pPr>
        <w:spacing w:after="0"/>
        <w:ind w:left="0"/>
        <w:jc w:val="both"/>
      </w:pPr>
      <w:r>
        <w:rPr>
          <w:rFonts w:ascii="Times New Roman"/>
          <w:b w:val="false"/>
          <w:i w:val="false"/>
          <w:color w:val="000000"/>
          <w:sz w:val="28"/>
        </w:rPr>
        <w:t>
      Новая көшесі № 1 бастап № 32 қоса: 1, 2, 3, 4, 5, 6, 7, 8, 9, 11, 13, 14, 15, 16, 17, 18, 19, 20, 21, 22, 23, 25, 26, 27, 28, 32;</w:t>
      </w:r>
    </w:p>
    <w:bookmarkEnd w:id="43"/>
    <w:bookmarkStart w:name="z59" w:id="44"/>
    <w:p>
      <w:pPr>
        <w:spacing w:after="0"/>
        <w:ind w:left="0"/>
        <w:jc w:val="both"/>
      </w:pPr>
      <w:r>
        <w:rPr>
          <w:rFonts w:ascii="Times New Roman"/>
          <w:b w:val="false"/>
          <w:i w:val="false"/>
          <w:color w:val="000000"/>
          <w:sz w:val="28"/>
        </w:rPr>
        <w:t>
      Малдыбаев көшесі № 2, 8, 9, 10, 15, 17, 19, 21, 23, 25, 27, 29, 31, 33, 35, 37, 39, 43;</w:t>
      </w:r>
    </w:p>
    <w:bookmarkEnd w:id="44"/>
    <w:bookmarkStart w:name="z60" w:id="45"/>
    <w:p>
      <w:pPr>
        <w:spacing w:after="0"/>
        <w:ind w:left="0"/>
        <w:jc w:val="both"/>
      </w:pPr>
      <w:r>
        <w:rPr>
          <w:rFonts w:ascii="Times New Roman"/>
          <w:b w:val="false"/>
          <w:i w:val="false"/>
          <w:color w:val="000000"/>
          <w:sz w:val="28"/>
        </w:rPr>
        <w:t>
      Қазақстан көшесі № 2, 6, 7, 14, 16, 20;</w:t>
      </w:r>
    </w:p>
    <w:bookmarkEnd w:id="45"/>
    <w:bookmarkStart w:name="z61" w:id="46"/>
    <w:p>
      <w:pPr>
        <w:spacing w:after="0"/>
        <w:ind w:left="0"/>
        <w:jc w:val="both"/>
      </w:pPr>
      <w:r>
        <w:rPr>
          <w:rFonts w:ascii="Times New Roman"/>
          <w:b w:val="false"/>
          <w:i w:val="false"/>
          <w:color w:val="000000"/>
          <w:sz w:val="28"/>
        </w:rPr>
        <w:t>
      Есіл көшесі № 1, 5, 7, 8, 9, 12, 14, 16, 22, 24, 26, 32, 33;</w:t>
      </w:r>
    </w:p>
    <w:bookmarkEnd w:id="46"/>
    <w:bookmarkStart w:name="z62" w:id="47"/>
    <w:p>
      <w:pPr>
        <w:spacing w:after="0"/>
        <w:ind w:left="0"/>
        <w:jc w:val="both"/>
      </w:pPr>
      <w:r>
        <w:rPr>
          <w:rFonts w:ascii="Times New Roman"/>
          <w:b w:val="false"/>
          <w:i w:val="false"/>
          <w:color w:val="000000"/>
          <w:sz w:val="28"/>
        </w:rPr>
        <w:t>
      Цветочная көшесі № 1, 3, 4, 6, 7, 8, 9, 9а, 11, 13, 17, 18, 22, 26, 28, 41, 45;</w:t>
      </w:r>
    </w:p>
    <w:bookmarkEnd w:id="47"/>
    <w:bookmarkStart w:name="z63" w:id="48"/>
    <w:p>
      <w:pPr>
        <w:spacing w:after="0"/>
        <w:ind w:left="0"/>
        <w:jc w:val="both"/>
      </w:pPr>
      <w:r>
        <w:rPr>
          <w:rFonts w:ascii="Times New Roman"/>
          <w:b w:val="false"/>
          <w:i w:val="false"/>
          <w:color w:val="000000"/>
          <w:sz w:val="28"/>
        </w:rPr>
        <w:t>
      Ахметбеков көшесі 1, 2, 3, 4, 5, 6, 7, 8, 10, 11, 12, 14, 15, 16, 17, 18, 19, 20, 21, 22, 24, 25а, 26, 27, 29, 31, 33, 35, 37;</w:t>
      </w:r>
    </w:p>
    <w:bookmarkEnd w:id="48"/>
    <w:bookmarkStart w:name="z64" w:id="49"/>
    <w:p>
      <w:pPr>
        <w:spacing w:after="0"/>
        <w:ind w:left="0"/>
        <w:jc w:val="both"/>
      </w:pPr>
      <w:r>
        <w:rPr>
          <w:rFonts w:ascii="Times New Roman"/>
          <w:b w:val="false"/>
          <w:i w:val="false"/>
          <w:color w:val="000000"/>
          <w:sz w:val="28"/>
        </w:rPr>
        <w:t>
      Автомобилистов көшесі № 1, 2, 3, 4, 8, 9, 10;</w:t>
      </w:r>
    </w:p>
    <w:bookmarkEnd w:id="49"/>
    <w:bookmarkStart w:name="z65" w:id="50"/>
    <w:p>
      <w:pPr>
        <w:spacing w:after="0"/>
        <w:ind w:left="0"/>
        <w:jc w:val="both"/>
      </w:pPr>
      <w:r>
        <w:rPr>
          <w:rFonts w:ascii="Times New Roman"/>
          <w:b w:val="false"/>
          <w:i w:val="false"/>
          <w:color w:val="000000"/>
          <w:sz w:val="28"/>
        </w:rPr>
        <w:t>
      Рябиновая көшесі № 7, 17;</w:t>
      </w:r>
    </w:p>
    <w:bookmarkEnd w:id="50"/>
    <w:bookmarkStart w:name="z66" w:id="51"/>
    <w:p>
      <w:pPr>
        <w:spacing w:after="0"/>
        <w:ind w:left="0"/>
        <w:jc w:val="both"/>
      </w:pPr>
      <w:r>
        <w:rPr>
          <w:rFonts w:ascii="Times New Roman"/>
          <w:b w:val="false"/>
          <w:i w:val="false"/>
          <w:color w:val="000000"/>
          <w:sz w:val="28"/>
        </w:rPr>
        <w:t>
      Столичная көшесі 4, 5, 7, 9, 10, 11, 14;</w:t>
      </w:r>
    </w:p>
    <w:bookmarkEnd w:id="51"/>
    <w:bookmarkStart w:name="z67" w:id="52"/>
    <w:p>
      <w:pPr>
        <w:spacing w:after="0"/>
        <w:ind w:left="0"/>
        <w:jc w:val="both"/>
      </w:pPr>
      <w:r>
        <w:rPr>
          <w:rFonts w:ascii="Times New Roman"/>
          <w:b w:val="false"/>
          <w:i w:val="false"/>
          <w:color w:val="000000"/>
          <w:sz w:val="28"/>
        </w:rPr>
        <w:t>
      Дружба көшесі № 7 бастап 95 қоса: 7, 9, 11, 12, 13, 15, 16, 18, 19, 20, 21, 22, 23, 24, 26, 27, 28, 29, 30, 31, 32, 33, 34, 35, 36, 37, 38, 39, 40, 41, 42, 43, 44, 45, 46, 47, 48, 49, 50, 51, 52, 53, 54, 55, 56, 57, 58, 59, 60, 61, 62, 63, 64, 65, 66, 67, 68, 69, 70, 71, 72, 73, 74, 75, 76, 77, 78, 79, 80, 81, 82, 83, 84, 85, 86, 87, 88, 89, 90, 91, 92, 93, 94, 95;</w:t>
      </w:r>
    </w:p>
    <w:bookmarkEnd w:id="52"/>
    <w:bookmarkStart w:name="z68" w:id="53"/>
    <w:p>
      <w:pPr>
        <w:spacing w:after="0"/>
        <w:ind w:left="0"/>
        <w:jc w:val="both"/>
      </w:pPr>
      <w:r>
        <w:rPr>
          <w:rFonts w:ascii="Times New Roman"/>
          <w:b w:val="false"/>
          <w:i w:val="false"/>
          <w:color w:val="000000"/>
          <w:sz w:val="28"/>
        </w:rPr>
        <w:t>
      Строительная көшесі № 1 бастап № 65 қоса: 1, 3, 6, 7, 8, 9, 11, 12, 13, 14, 15, 17, 18, 20, 21, 22, 23, 24, 25, 26, 27, 28, 29, 30, 31, 32, 33, 34, 35, 36, 37, 38, 39, 40, 41, 42, 43, 44, 45, 46, 47, 49, 51, 53, 55, 57, 59, 61, 63, 65;</w:t>
      </w:r>
    </w:p>
    <w:bookmarkEnd w:id="53"/>
    <w:bookmarkStart w:name="z69" w:id="54"/>
    <w:p>
      <w:pPr>
        <w:spacing w:after="0"/>
        <w:ind w:left="0"/>
        <w:jc w:val="both"/>
      </w:pPr>
      <w:r>
        <w:rPr>
          <w:rFonts w:ascii="Times New Roman"/>
          <w:b w:val="false"/>
          <w:i w:val="false"/>
          <w:color w:val="000000"/>
          <w:sz w:val="28"/>
        </w:rPr>
        <w:t>
      Урожайная көшесі № 2, 3, 8;</w:t>
      </w:r>
    </w:p>
    <w:bookmarkEnd w:id="54"/>
    <w:bookmarkStart w:name="z70" w:id="55"/>
    <w:p>
      <w:pPr>
        <w:spacing w:after="0"/>
        <w:ind w:left="0"/>
        <w:jc w:val="both"/>
      </w:pPr>
      <w:r>
        <w:rPr>
          <w:rFonts w:ascii="Times New Roman"/>
          <w:b w:val="false"/>
          <w:i w:val="false"/>
          <w:color w:val="000000"/>
          <w:sz w:val="28"/>
        </w:rPr>
        <w:t>
      Крым көшесі № 1, 2, 3, 4, 5, 6, 7, 8, 10, 11, 12, 14, 15;</w:t>
      </w:r>
    </w:p>
    <w:bookmarkEnd w:id="55"/>
    <w:bookmarkStart w:name="z71" w:id="56"/>
    <w:p>
      <w:pPr>
        <w:spacing w:after="0"/>
        <w:ind w:left="0"/>
        <w:jc w:val="both"/>
      </w:pPr>
      <w:r>
        <w:rPr>
          <w:rFonts w:ascii="Times New Roman"/>
          <w:b w:val="false"/>
          <w:i w:val="false"/>
          <w:color w:val="000000"/>
          <w:sz w:val="28"/>
        </w:rPr>
        <w:t>
      Спортивная көшесі № 1, 2, 4, 6, 7, 8, 10, 12, 14, 16, 18;</w:t>
      </w:r>
    </w:p>
    <w:bookmarkEnd w:id="56"/>
    <w:bookmarkStart w:name="z72" w:id="57"/>
    <w:p>
      <w:pPr>
        <w:spacing w:after="0"/>
        <w:ind w:left="0"/>
        <w:jc w:val="both"/>
      </w:pPr>
      <w:r>
        <w:rPr>
          <w:rFonts w:ascii="Times New Roman"/>
          <w:b w:val="false"/>
          <w:i w:val="false"/>
          <w:color w:val="000000"/>
          <w:sz w:val="28"/>
        </w:rPr>
        <w:t>
      Бейбітшілік көшесі № 84 бастап № 122А қоса: 84, 85, 87, 88, 89, 90, 91, 92, 93, 94, 95, 96, 98, 100, 101, 102, 103, 104, 105 ,107, 108, 109, 110, 112, 114, 116, 118, 120, 122А.</w:t>
      </w:r>
    </w:p>
    <w:bookmarkEnd w:id="57"/>
    <w:bookmarkStart w:name="z73" w:id="58"/>
    <w:p>
      <w:pPr>
        <w:spacing w:after="0"/>
        <w:ind w:left="0"/>
        <w:jc w:val="both"/>
      </w:pPr>
      <w:r>
        <w:rPr>
          <w:rFonts w:ascii="Times New Roman"/>
          <w:b w:val="false"/>
          <w:i w:val="false"/>
          <w:color w:val="000000"/>
          <w:sz w:val="28"/>
        </w:rPr>
        <w:t>
      1) № 533 сайлау учаскесі:</w:t>
      </w:r>
    </w:p>
    <w:bookmarkEnd w:id="58"/>
    <w:bookmarkStart w:name="z74" w:id="59"/>
    <w:p>
      <w:pPr>
        <w:spacing w:after="0"/>
        <w:ind w:left="0"/>
        <w:jc w:val="both"/>
      </w:pPr>
      <w:r>
        <w:rPr>
          <w:rFonts w:ascii="Times New Roman"/>
          <w:b w:val="false"/>
          <w:i w:val="false"/>
          <w:color w:val="000000"/>
          <w:sz w:val="28"/>
        </w:rPr>
        <w:t>
      сайлау учаскесінің орналасқан жері: Сергеевка қаласы, Сәбит Мұқанов көшесі, 30, "Солтүстік Қазақстан облысы Шал ақын ауданы әкімдігінің білім бөлімі" коммуналдық мемлекеттік мекемесінің "Социалистік Еңбек Ері Есім Шайкенұлы Шайкин атындағы орта мектебі" коммуналдық мемлекеттік мекемесі";</w:t>
      </w:r>
    </w:p>
    <w:bookmarkEnd w:id="59"/>
    <w:bookmarkStart w:name="z75" w:id="60"/>
    <w:p>
      <w:pPr>
        <w:spacing w:after="0"/>
        <w:ind w:left="0"/>
        <w:jc w:val="both"/>
      </w:pPr>
      <w:r>
        <w:rPr>
          <w:rFonts w:ascii="Times New Roman"/>
          <w:b w:val="false"/>
          <w:i w:val="false"/>
          <w:color w:val="000000"/>
          <w:sz w:val="28"/>
        </w:rPr>
        <w:t>
      сайлау учаскесінің шекаралары: Крестьянская көшесі № 70, 72, 79, 81, 93;</w:t>
      </w:r>
    </w:p>
    <w:bookmarkEnd w:id="60"/>
    <w:bookmarkStart w:name="z76" w:id="61"/>
    <w:p>
      <w:pPr>
        <w:spacing w:after="0"/>
        <w:ind w:left="0"/>
        <w:jc w:val="both"/>
      </w:pPr>
      <w:r>
        <w:rPr>
          <w:rFonts w:ascii="Times New Roman"/>
          <w:b w:val="false"/>
          <w:i w:val="false"/>
          <w:color w:val="000000"/>
          <w:sz w:val="28"/>
        </w:rPr>
        <w:t>
      Энтузиастов көшесі № 11 бастап № 98 қоса: 11, 13, 15, 17, 19, 21, 22, 23, 24, 25, 26, 27, 28, 30, 31, 33, 35, 37, 39, 40, 41, 43, 45, 47, 49, 51, 52, 53, 57, 61, 63, 65, 67, 69, 70, 71, 73, 74, 75, 77, 79, 81, 92, 93, 94, 95, 96, 98;</w:t>
      </w:r>
    </w:p>
    <w:bookmarkEnd w:id="61"/>
    <w:bookmarkStart w:name="z77" w:id="62"/>
    <w:p>
      <w:pPr>
        <w:spacing w:after="0"/>
        <w:ind w:left="0"/>
        <w:jc w:val="both"/>
      </w:pPr>
      <w:r>
        <w:rPr>
          <w:rFonts w:ascii="Times New Roman"/>
          <w:b w:val="false"/>
          <w:i w:val="false"/>
          <w:color w:val="000000"/>
          <w:sz w:val="28"/>
        </w:rPr>
        <w:t>
      Юбилейная көшесі № 5 бастап 89: 5, 6, 7, 8, 9, 10, 11, 12, 13, 14, 15, 16, 17, 18, 19, 20, 21, 24, 26, 28, 29, 30, 31, 32, 33, 35, 36, 37, 38, 39, 40, 42, 44, 45, 46, 48, 50, 51, 53, 55, 56, 57, 58, 59, 61, 63, 65, 67, 70, 72, 74, 76, 77, 81, 83, 85, 87, 89;</w:t>
      </w:r>
    </w:p>
    <w:bookmarkEnd w:id="62"/>
    <w:bookmarkStart w:name="z78" w:id="63"/>
    <w:p>
      <w:pPr>
        <w:spacing w:after="0"/>
        <w:ind w:left="0"/>
        <w:jc w:val="both"/>
      </w:pPr>
      <w:r>
        <w:rPr>
          <w:rFonts w:ascii="Times New Roman"/>
          <w:b w:val="false"/>
          <w:i w:val="false"/>
          <w:color w:val="000000"/>
          <w:sz w:val="28"/>
        </w:rPr>
        <w:t>
      Западная көшесі № 4 бастап № 96: 4, 5, 6, 7, 8, 9, 11, 12, 13, 14, 15, 16, 17, 18, 19, 20, 21, 22, 23, 24, 25, 26, 27, 28, 29, 30, 31, 32, 33, 35, 36, 37, 38, 39, 40, 41, 42, 43, 44, 45, 46, 47, 48, 49, 51, 52, 53, 54, 55, 56, 57, 58, 59, 60, 61, 62, 63, 64, 65, 66, 67, 68, 69, 70, 71, 72, 74, 75, 76, 77, 78, 79, 80, 81, 82, 83, 84, 86, 89, 91, 93, 95, 96, 98, 99;</w:t>
      </w:r>
    </w:p>
    <w:bookmarkEnd w:id="63"/>
    <w:bookmarkStart w:name="z79" w:id="64"/>
    <w:p>
      <w:pPr>
        <w:spacing w:after="0"/>
        <w:ind w:left="0"/>
        <w:jc w:val="both"/>
      </w:pPr>
      <w:r>
        <w:rPr>
          <w:rFonts w:ascii="Times New Roman"/>
          <w:b w:val="false"/>
          <w:i w:val="false"/>
          <w:color w:val="000000"/>
          <w:sz w:val="28"/>
        </w:rPr>
        <w:t>
      Полевая көшесі № 3 бастап № 94: 3, 4, 5, 6, 7, 8, 9, 10, 11, 12, 13, 14, 15, 16, 18, 19, 20, 24, 26, 28, 30, 32, 33, 34, 35, 36, 37, 38, 39, 40, 41, 42, 43, 44, 45, 46, 47, 48, 49, 50, 51, 52, 53, 54, 55, 56, 57, 58, 60, 61, 62, 63, 64, 65, 66, 67, 68, 69, 70, 71, 72, 73, 74, 75, 76, 77, 78, 80, 82, 84, 86, 88, 90, 92, 94;</w:t>
      </w:r>
    </w:p>
    <w:bookmarkEnd w:id="64"/>
    <w:bookmarkStart w:name="z80" w:id="65"/>
    <w:p>
      <w:pPr>
        <w:spacing w:after="0"/>
        <w:ind w:left="0"/>
        <w:jc w:val="both"/>
      </w:pPr>
      <w:r>
        <w:rPr>
          <w:rFonts w:ascii="Times New Roman"/>
          <w:b w:val="false"/>
          <w:i w:val="false"/>
          <w:color w:val="000000"/>
          <w:sz w:val="28"/>
        </w:rPr>
        <w:t>
      Индустриальная көшесі № 3 бастап № 82: 3, 4, 5, 6, 7, 8, 9, 10, 11, 12, 13, 14, 15, 16, 17, 18, 19, 22, 25, 26, 27, 28, 29, 30, 31, 32, 33, 34, 35, 36, 37, 38, 39, 40, 41, 42, 44, 45, 46, 47, 50, 51, 52, 54, 55, 56, 57, 58, 59, 60, 61, 62, 63, 64, 65, 66, 67, 68, 70, 72, 74, 76, 78, 80, 80;</w:t>
      </w:r>
    </w:p>
    <w:bookmarkEnd w:id="65"/>
    <w:bookmarkStart w:name="z81" w:id="66"/>
    <w:p>
      <w:pPr>
        <w:spacing w:after="0"/>
        <w:ind w:left="0"/>
        <w:jc w:val="both"/>
      </w:pPr>
      <w:r>
        <w:rPr>
          <w:rFonts w:ascii="Times New Roman"/>
          <w:b w:val="false"/>
          <w:i w:val="false"/>
          <w:color w:val="000000"/>
          <w:sz w:val="28"/>
        </w:rPr>
        <w:t>
      Шухов көшесі № 3 бастап № 76: 3, 4, 5, 6, 7, 8, 9, 10, 11, 12, 13, 14, 15, 16, 17, 18, 19, 20, 21, 22, 23, 24, 26, 28, 29, 30, 31, 32, 33, 35, 36, 37, 38, 39, 40, 41, 42, 43, 44, 45, 46, 46А, 48, 49, 50, 51, 52, 53, 54, 55, 56, 57, 58, 60, 61, 62, 63, 64, 65, 66, 67, 68, 69, 70, 71, 72, 73, 74, 76;</w:t>
      </w:r>
    </w:p>
    <w:bookmarkEnd w:id="66"/>
    <w:bookmarkStart w:name="z82" w:id="67"/>
    <w:p>
      <w:pPr>
        <w:spacing w:after="0"/>
        <w:ind w:left="0"/>
        <w:jc w:val="both"/>
      </w:pPr>
      <w:r>
        <w:rPr>
          <w:rFonts w:ascii="Times New Roman"/>
          <w:b w:val="false"/>
          <w:i w:val="false"/>
          <w:color w:val="000000"/>
          <w:sz w:val="28"/>
        </w:rPr>
        <w:t>
      Энергетиков көшесі № 1 бастап № 34 қоса: 1, 3, 5, 7, 9, 11, 13, 14, 15, 16, 17, 18, 19, 20, 21, 22, 24, 25, 26, 27, 28, 29, 30, 31, 32, 33, 34;</w:t>
      </w:r>
    </w:p>
    <w:bookmarkEnd w:id="67"/>
    <w:bookmarkStart w:name="z83" w:id="68"/>
    <w:p>
      <w:pPr>
        <w:spacing w:after="0"/>
        <w:ind w:left="0"/>
        <w:jc w:val="both"/>
      </w:pPr>
      <w:r>
        <w:rPr>
          <w:rFonts w:ascii="Times New Roman"/>
          <w:b w:val="false"/>
          <w:i w:val="false"/>
          <w:color w:val="000000"/>
          <w:sz w:val="28"/>
        </w:rPr>
        <w:t>
      Герольд Бельгер атындағы көше № 36;</w:t>
      </w:r>
    </w:p>
    <w:bookmarkEnd w:id="68"/>
    <w:bookmarkStart w:name="z84" w:id="69"/>
    <w:p>
      <w:pPr>
        <w:spacing w:after="0"/>
        <w:ind w:left="0"/>
        <w:jc w:val="both"/>
      </w:pPr>
      <w:r>
        <w:rPr>
          <w:rFonts w:ascii="Times New Roman"/>
          <w:b w:val="false"/>
          <w:i w:val="false"/>
          <w:color w:val="000000"/>
          <w:sz w:val="28"/>
        </w:rPr>
        <w:t>
      Пролетарская көшесі № 28, 29, 38;</w:t>
      </w:r>
    </w:p>
    <w:bookmarkEnd w:id="69"/>
    <w:bookmarkStart w:name="z85" w:id="70"/>
    <w:p>
      <w:pPr>
        <w:spacing w:after="0"/>
        <w:ind w:left="0"/>
        <w:jc w:val="both"/>
      </w:pPr>
      <w:r>
        <w:rPr>
          <w:rFonts w:ascii="Times New Roman"/>
          <w:b w:val="false"/>
          <w:i w:val="false"/>
          <w:color w:val="000000"/>
          <w:sz w:val="28"/>
        </w:rPr>
        <w:t>
      Космонавтов көшесі № 23, 27, 33, 39;</w:t>
      </w:r>
    </w:p>
    <w:bookmarkEnd w:id="70"/>
    <w:bookmarkStart w:name="z86" w:id="71"/>
    <w:p>
      <w:pPr>
        <w:spacing w:after="0"/>
        <w:ind w:left="0"/>
        <w:jc w:val="both"/>
      </w:pPr>
      <w:r>
        <w:rPr>
          <w:rFonts w:ascii="Times New Roman"/>
          <w:b w:val="false"/>
          <w:i w:val="false"/>
          <w:color w:val="000000"/>
          <w:sz w:val="28"/>
        </w:rPr>
        <w:t>
      Промышленная көшесі № 2, 4, 6, 8, 10;</w:t>
      </w:r>
    </w:p>
    <w:bookmarkEnd w:id="71"/>
    <w:bookmarkStart w:name="z87" w:id="72"/>
    <w:p>
      <w:pPr>
        <w:spacing w:after="0"/>
        <w:ind w:left="0"/>
        <w:jc w:val="both"/>
      </w:pPr>
      <w:r>
        <w:rPr>
          <w:rFonts w:ascii="Times New Roman"/>
          <w:b w:val="false"/>
          <w:i w:val="false"/>
          <w:color w:val="000000"/>
          <w:sz w:val="28"/>
        </w:rPr>
        <w:t>
      Профессиональная көшесі № 2, 4, 6, 10, 12, 14, 16;</w:t>
      </w:r>
    </w:p>
    <w:bookmarkEnd w:id="72"/>
    <w:bookmarkStart w:name="z88" w:id="73"/>
    <w:p>
      <w:pPr>
        <w:spacing w:after="0"/>
        <w:ind w:left="0"/>
        <w:jc w:val="both"/>
      </w:pPr>
      <w:r>
        <w:rPr>
          <w:rFonts w:ascii="Times New Roman"/>
          <w:b w:val="false"/>
          <w:i w:val="false"/>
          <w:color w:val="000000"/>
          <w:sz w:val="28"/>
        </w:rPr>
        <w:t>
      Садовая көшесі № 1 бастап № 61 қоса: 1, 2, 3 , 4, 5, 6, 7, 8 , 9, 10, 11, 13, 15, 21, 23, 24, 25, 29, 30, 31, 32, 34, 35, 36, 37, 38, 40, 41, 42, 42 А, 42 Б, 42 В, 43, 45, 47, 48, 49, 50, 52, 53, 54, 55, 59, 61;</w:t>
      </w:r>
    </w:p>
    <w:bookmarkEnd w:id="73"/>
    <w:bookmarkStart w:name="z89" w:id="74"/>
    <w:p>
      <w:pPr>
        <w:spacing w:after="0"/>
        <w:ind w:left="0"/>
        <w:jc w:val="both"/>
      </w:pPr>
      <w:r>
        <w:rPr>
          <w:rFonts w:ascii="Times New Roman"/>
          <w:b w:val="false"/>
          <w:i w:val="false"/>
          <w:color w:val="000000"/>
          <w:sz w:val="28"/>
        </w:rPr>
        <w:t>
      Бейбітшілік көшесі № 1 бастап № 83 қоса: 1, 3, 5, 7, 9, 11, 12, 13, 15, 17, 18, 19, 20, 22, 23, 24, 25, 29, 30, 31, 32, 33, 34, 35, 36, 38, 39, 40, 41, 42, 43, 44, 46, 49, 51, 53, 54, 56, 57, 59, 60, 62, 63, 64, 65, 66, 67, 68, 69, 70, 72, 73, 75, 76, 77, 78, 79, 80, 81, 82, 83;</w:t>
      </w:r>
    </w:p>
    <w:bookmarkEnd w:id="74"/>
    <w:bookmarkStart w:name="z90" w:id="75"/>
    <w:p>
      <w:pPr>
        <w:spacing w:after="0"/>
        <w:ind w:left="0"/>
        <w:jc w:val="both"/>
      </w:pPr>
      <w:r>
        <w:rPr>
          <w:rFonts w:ascii="Times New Roman"/>
          <w:b w:val="false"/>
          <w:i w:val="false"/>
          <w:color w:val="000000"/>
          <w:sz w:val="28"/>
        </w:rPr>
        <w:t>
      Сәбит Мұқанов көшесі № 1 бастап № 59 қоса: 1, 3, 5, 6, 8, 9, 10, 11, 12, 13, 14, 15, 16, 17, 18, 19, 20, 22, 24, 26, 27, 31, 32, 33, 34, 35, 36, 39, 40, 41, 42, 43, 44, 45, 47, 48, 49, 52, 54, 55, 56, 59;</w:t>
      </w:r>
    </w:p>
    <w:bookmarkEnd w:id="75"/>
    <w:bookmarkStart w:name="z91" w:id="76"/>
    <w:p>
      <w:pPr>
        <w:spacing w:after="0"/>
        <w:ind w:left="0"/>
        <w:jc w:val="both"/>
      </w:pPr>
      <w:r>
        <w:rPr>
          <w:rFonts w:ascii="Times New Roman"/>
          <w:b w:val="false"/>
          <w:i w:val="false"/>
          <w:color w:val="000000"/>
          <w:sz w:val="28"/>
        </w:rPr>
        <w:t>
      4) № 534 сайлау учаскесі:</w:t>
      </w:r>
    </w:p>
    <w:bookmarkEnd w:id="76"/>
    <w:bookmarkStart w:name="z92" w:id="77"/>
    <w:p>
      <w:pPr>
        <w:spacing w:after="0"/>
        <w:ind w:left="0"/>
        <w:jc w:val="both"/>
      </w:pPr>
      <w:r>
        <w:rPr>
          <w:rFonts w:ascii="Times New Roman"/>
          <w:b w:val="false"/>
          <w:i w:val="false"/>
          <w:color w:val="000000"/>
          <w:sz w:val="28"/>
        </w:rPr>
        <w:t>
      сайлау учаскесінің орналасқан жері: Сергеевка қаласы, Победа көшесі 25, "Солтүстік Қазақстан облысы Шал ақын ауданы әкімдігінің білім бөлімі" коммуналдық мемлекеттік мекемесінің "Академик Евней Арстанович Бөкетов атындағы мектеп-гимназия" коммуналдық мемлекеттік мекемесінің ғимараты; сайлау учаскесінің шекаралары: Дүйсен Шопанов көшесі № 3 бастап № 65 қоса: 3, 4, 5, 6, 8, 15, 17, 19, 21, 23, 29, 31, 33, 34, 35, 36, 37, 41, 46, 47, 49, 51, 65;</w:t>
      </w:r>
    </w:p>
    <w:bookmarkEnd w:id="77"/>
    <w:bookmarkStart w:name="z93" w:id="78"/>
    <w:p>
      <w:pPr>
        <w:spacing w:after="0"/>
        <w:ind w:left="0"/>
        <w:jc w:val="both"/>
      </w:pPr>
      <w:r>
        <w:rPr>
          <w:rFonts w:ascii="Times New Roman"/>
          <w:b w:val="false"/>
          <w:i w:val="false"/>
          <w:color w:val="000000"/>
          <w:sz w:val="28"/>
        </w:rPr>
        <w:t>
      Гидростроительная көшесі № 1, 2, 3, 4;</w:t>
      </w:r>
    </w:p>
    <w:bookmarkEnd w:id="78"/>
    <w:bookmarkStart w:name="z94" w:id="79"/>
    <w:p>
      <w:pPr>
        <w:spacing w:after="0"/>
        <w:ind w:left="0"/>
        <w:jc w:val="both"/>
      </w:pPr>
      <w:r>
        <w:rPr>
          <w:rFonts w:ascii="Times New Roman"/>
          <w:b w:val="false"/>
          <w:i w:val="false"/>
          <w:color w:val="000000"/>
          <w:sz w:val="28"/>
        </w:rPr>
        <w:t>
      8 наурыз тұйық көшесі № 1, 2, 3, 4, 5, 7;</w:t>
      </w:r>
    </w:p>
    <w:bookmarkEnd w:id="79"/>
    <w:bookmarkStart w:name="z95" w:id="80"/>
    <w:p>
      <w:pPr>
        <w:spacing w:after="0"/>
        <w:ind w:left="0"/>
        <w:jc w:val="both"/>
      </w:pPr>
      <w:r>
        <w:rPr>
          <w:rFonts w:ascii="Times New Roman"/>
          <w:b w:val="false"/>
          <w:i w:val="false"/>
          <w:color w:val="000000"/>
          <w:sz w:val="28"/>
        </w:rPr>
        <w:t>
      Ленинградский тұйық көшесі № 1 бастап № 40 қоса: 1, 3, 4, 5, 6, 7, 8, 9, 10, 11, 12, 14, 16, 17, 18, 19, 20, 21, 22, 23, 24, 27, 30, 32, 34, 36, 38, 40;</w:t>
      </w:r>
    </w:p>
    <w:bookmarkEnd w:id="80"/>
    <w:bookmarkStart w:name="z96" w:id="81"/>
    <w:p>
      <w:pPr>
        <w:spacing w:after="0"/>
        <w:ind w:left="0"/>
        <w:jc w:val="both"/>
      </w:pPr>
      <w:r>
        <w:rPr>
          <w:rFonts w:ascii="Times New Roman"/>
          <w:b w:val="false"/>
          <w:i w:val="false"/>
          <w:color w:val="000000"/>
          <w:sz w:val="28"/>
        </w:rPr>
        <w:t>
      Заводская көшесі № 3, 5, 7, 9, 10, 11, 12, 13, 14, 16;</w:t>
      </w:r>
    </w:p>
    <w:bookmarkEnd w:id="81"/>
    <w:bookmarkStart w:name="z97" w:id="82"/>
    <w:p>
      <w:pPr>
        <w:spacing w:after="0"/>
        <w:ind w:left="0"/>
        <w:jc w:val="both"/>
      </w:pPr>
      <w:r>
        <w:rPr>
          <w:rFonts w:ascii="Times New Roman"/>
          <w:b w:val="false"/>
          <w:i w:val="false"/>
          <w:color w:val="000000"/>
          <w:sz w:val="28"/>
        </w:rPr>
        <w:t>
      Нұртазин тұйық көшесі № 1, 2, 3, 4, 5, 6, 8, 10, 11, 12, 13, 14, 15, 16, 17, 18, 19, 20, 21, 22, 23, 24, 25, 26, 28;</w:t>
      </w:r>
    </w:p>
    <w:bookmarkEnd w:id="82"/>
    <w:bookmarkStart w:name="z98" w:id="83"/>
    <w:p>
      <w:pPr>
        <w:spacing w:after="0"/>
        <w:ind w:left="0"/>
        <w:jc w:val="both"/>
      </w:pPr>
      <w:r>
        <w:rPr>
          <w:rFonts w:ascii="Times New Roman"/>
          <w:b w:val="false"/>
          <w:i w:val="false"/>
          <w:color w:val="000000"/>
          <w:sz w:val="28"/>
        </w:rPr>
        <w:t>
      Торговый тұйық көшесі № 4, 5, 6, 8, 9, 10, 12, 13, 14, 15, 17;</w:t>
      </w:r>
    </w:p>
    <w:bookmarkEnd w:id="83"/>
    <w:bookmarkStart w:name="z99" w:id="84"/>
    <w:p>
      <w:pPr>
        <w:spacing w:after="0"/>
        <w:ind w:left="0"/>
        <w:jc w:val="both"/>
      </w:pPr>
      <w:r>
        <w:rPr>
          <w:rFonts w:ascii="Times New Roman"/>
          <w:b w:val="false"/>
          <w:i w:val="false"/>
          <w:color w:val="000000"/>
          <w:sz w:val="28"/>
        </w:rPr>
        <w:t>
      Трудовой тұйық көшесі № 2 бастап № 62 қоса: 2, 3, 4, 5, 6, 7, 10, 11, 12, 13, 14, 15, 16, 17, 18, 19, 20, 21, 22, 23, 24, 25, 26, 27, 30, 31, 32, 34, 35, 36, 37, 38, 39, 40, 41, 43, 45, 46, 47, 48, 50, 52, 54, 56, 58, 60, 62;</w:t>
      </w:r>
    </w:p>
    <w:bookmarkEnd w:id="84"/>
    <w:bookmarkStart w:name="z100" w:id="85"/>
    <w:p>
      <w:pPr>
        <w:spacing w:after="0"/>
        <w:ind w:left="0"/>
        <w:jc w:val="both"/>
      </w:pPr>
      <w:r>
        <w:rPr>
          <w:rFonts w:ascii="Times New Roman"/>
          <w:b w:val="false"/>
          <w:i w:val="false"/>
          <w:color w:val="000000"/>
          <w:sz w:val="28"/>
        </w:rPr>
        <w:t>
      Целинный тұйық көшесі № 1 бастап № 37 қоса: 1, 2, 3, 4, 5, 7, 8, 9, 10, 11, 12, 13, 14, 15, 16, 17, 18, 19, 20, 21, 22, 23, 24, 25, 27, 29, 33, 35, 37;</w:t>
      </w:r>
    </w:p>
    <w:bookmarkEnd w:id="85"/>
    <w:bookmarkStart w:name="z101" w:id="86"/>
    <w:p>
      <w:pPr>
        <w:spacing w:after="0"/>
        <w:ind w:left="0"/>
        <w:jc w:val="both"/>
      </w:pPr>
      <w:r>
        <w:rPr>
          <w:rFonts w:ascii="Times New Roman"/>
          <w:b w:val="false"/>
          <w:i w:val="false"/>
          <w:color w:val="000000"/>
          <w:sz w:val="28"/>
        </w:rPr>
        <w:t>
      Ыбыраев қысқа көшесі № 3 бастап № 52 қоса: 3, 5, 6, 7, 8, 10, 12, 14, 16, 18, 19, 20, 22, 23, 24, 27, 28, 34, 36, 48, 51, 52;</w:t>
      </w:r>
    </w:p>
    <w:bookmarkEnd w:id="86"/>
    <w:bookmarkStart w:name="z102" w:id="87"/>
    <w:p>
      <w:pPr>
        <w:spacing w:after="0"/>
        <w:ind w:left="0"/>
        <w:jc w:val="both"/>
      </w:pPr>
      <w:r>
        <w:rPr>
          <w:rFonts w:ascii="Times New Roman"/>
          <w:b w:val="false"/>
          <w:i w:val="false"/>
          <w:color w:val="000000"/>
          <w:sz w:val="28"/>
        </w:rPr>
        <w:t>
      Абай көшесі № 1 бастап № 48 қоса: 1, 2, 3, 4, 5, 6, 7, 8, 9, 10, 11, 12, 13, 15, 16, 17, 18, 19, 20, 21, 22, 23, 24, 25, 26, 27, 28, 29, 30, 31, 33, 34, 35, 36, 37, 38, 39, 40, 42, 44, 46, 48;</w:t>
      </w:r>
    </w:p>
    <w:bookmarkEnd w:id="87"/>
    <w:bookmarkStart w:name="z103" w:id="88"/>
    <w:p>
      <w:pPr>
        <w:spacing w:after="0"/>
        <w:ind w:left="0"/>
        <w:jc w:val="both"/>
      </w:pPr>
      <w:r>
        <w:rPr>
          <w:rFonts w:ascii="Times New Roman"/>
          <w:b w:val="false"/>
          <w:i w:val="false"/>
          <w:color w:val="000000"/>
          <w:sz w:val="28"/>
        </w:rPr>
        <w:t>
      Ыбыраев атындағы көше № 3 бастап № 52 қоса: 3, 5, 6, 7, 8, 10, 12, 14, 16, 18, 19, 20, 22, 23, 24, 27, 28, 34, 36, 48, 51, 52;</w:t>
      </w:r>
    </w:p>
    <w:bookmarkEnd w:id="88"/>
    <w:bookmarkStart w:name="z104" w:id="89"/>
    <w:p>
      <w:pPr>
        <w:spacing w:after="0"/>
        <w:ind w:left="0"/>
        <w:jc w:val="both"/>
      </w:pPr>
      <w:r>
        <w:rPr>
          <w:rFonts w:ascii="Times New Roman"/>
          <w:b w:val="false"/>
          <w:i w:val="false"/>
          <w:color w:val="000000"/>
          <w:sz w:val="28"/>
        </w:rPr>
        <w:t>
      Котов көшесі № 1 бастап № 35 қоса: 1, 3, 5, 9, 11, 13, 14, 15, 16, 17, 18, 19, 20, 21, 22, 23, 24, 25, 26, 27, 28, 29, 31, 33, 35;</w:t>
      </w:r>
    </w:p>
    <w:bookmarkEnd w:id="89"/>
    <w:bookmarkStart w:name="z105" w:id="90"/>
    <w:p>
      <w:pPr>
        <w:spacing w:after="0"/>
        <w:ind w:left="0"/>
        <w:jc w:val="both"/>
      </w:pPr>
      <w:r>
        <w:rPr>
          <w:rFonts w:ascii="Times New Roman"/>
          <w:b w:val="false"/>
          <w:i w:val="false"/>
          <w:color w:val="000000"/>
          <w:sz w:val="28"/>
        </w:rPr>
        <w:t>
      Красин көшесі № 2 бастап № 24 қоса: 2, 3, 4, 5, 6, 7, 8, 9, 10, 11, 12, 13, 14, 15, 16, 17, 18, 20, 22, 24;</w:t>
      </w:r>
    </w:p>
    <w:bookmarkEnd w:id="90"/>
    <w:bookmarkStart w:name="z106" w:id="91"/>
    <w:p>
      <w:pPr>
        <w:spacing w:after="0"/>
        <w:ind w:left="0"/>
        <w:jc w:val="both"/>
      </w:pPr>
      <w:r>
        <w:rPr>
          <w:rFonts w:ascii="Times New Roman"/>
          <w:b w:val="false"/>
          <w:i w:val="false"/>
          <w:color w:val="000000"/>
          <w:sz w:val="28"/>
        </w:rPr>
        <w:t>
      Есім Шайкин атындағы көше № 3 бастап № 66 қоса: 3, 5, 6, 7, 8, 9, 10, 12, 13, 14, 15, 17, 18, 19, 20, 21, 22, 23, 24, 25, 29, 30, 31, 32, 34, 36, 38, 42, 44, 46, 48, 50, 54, 56, 60, 66;</w:t>
      </w:r>
    </w:p>
    <w:bookmarkEnd w:id="91"/>
    <w:bookmarkStart w:name="z107" w:id="92"/>
    <w:p>
      <w:pPr>
        <w:spacing w:after="0"/>
        <w:ind w:left="0"/>
        <w:jc w:val="both"/>
      </w:pPr>
      <w:r>
        <w:rPr>
          <w:rFonts w:ascii="Times New Roman"/>
          <w:b w:val="false"/>
          <w:i w:val="false"/>
          <w:color w:val="000000"/>
          <w:sz w:val="28"/>
        </w:rPr>
        <w:t>
      Алексей Брагин атындағы көшесі № 1 бастап № 37 қоса: 1, 2, 3, 4, 5, 6, 7, 8, 9, 10, 11, 12, 13, 14, 15, 16, 17, 18, 19, 20, 21, 22, 23, 24, 25, 27, 29, 33, 33/2, 33/3, 35, 37;</w:t>
      </w:r>
    </w:p>
    <w:bookmarkEnd w:id="92"/>
    <w:bookmarkStart w:name="z108" w:id="93"/>
    <w:p>
      <w:pPr>
        <w:spacing w:after="0"/>
        <w:ind w:left="0"/>
        <w:jc w:val="both"/>
      </w:pPr>
      <w:r>
        <w:rPr>
          <w:rFonts w:ascii="Times New Roman"/>
          <w:b w:val="false"/>
          <w:i w:val="false"/>
          <w:color w:val="000000"/>
          <w:sz w:val="28"/>
        </w:rPr>
        <w:t xml:space="preserve">
      Шал ақын көшесі № 3, 5, 7, 9, 11, 15, 17, 19, 21, 25, 27, 29, 31; </w:t>
      </w:r>
    </w:p>
    <w:bookmarkEnd w:id="93"/>
    <w:bookmarkStart w:name="z109" w:id="94"/>
    <w:p>
      <w:pPr>
        <w:spacing w:after="0"/>
        <w:ind w:left="0"/>
        <w:jc w:val="both"/>
      </w:pPr>
      <w:r>
        <w:rPr>
          <w:rFonts w:ascii="Times New Roman"/>
          <w:b w:val="false"/>
          <w:i w:val="false"/>
          <w:color w:val="000000"/>
          <w:sz w:val="28"/>
        </w:rPr>
        <w:t>
      Школьная көшесі № 2 бастап № 30 қоса: 2, 4, 5, 6, 7, 8, 9, 10, 11, 12, 13, 14, 15, 16, 18, 19, 20, 21, 22, 23, 24, 25, 26, 27, 28, 30;</w:t>
      </w:r>
    </w:p>
    <w:bookmarkEnd w:id="94"/>
    <w:bookmarkStart w:name="z110" w:id="95"/>
    <w:p>
      <w:pPr>
        <w:spacing w:after="0"/>
        <w:ind w:left="0"/>
        <w:jc w:val="both"/>
      </w:pPr>
      <w:r>
        <w:rPr>
          <w:rFonts w:ascii="Times New Roman"/>
          <w:b w:val="false"/>
          <w:i w:val="false"/>
          <w:color w:val="000000"/>
          <w:sz w:val="28"/>
        </w:rPr>
        <w:t>
      Овражная көшесі № 3 бастап № 39 қоса: 3, 5, 7, 11, 12, 13, 14, 15, 17, 19, 20, 21, 22, 24, 25, 26, 27, 28, 29, 30, 31, 32, 33, 35, 37, 39;</w:t>
      </w:r>
    </w:p>
    <w:bookmarkEnd w:id="95"/>
    <w:bookmarkStart w:name="z111" w:id="96"/>
    <w:p>
      <w:pPr>
        <w:spacing w:after="0"/>
        <w:ind w:left="0"/>
        <w:jc w:val="both"/>
      </w:pPr>
      <w:r>
        <w:rPr>
          <w:rFonts w:ascii="Times New Roman"/>
          <w:b w:val="false"/>
          <w:i w:val="false"/>
          <w:color w:val="000000"/>
          <w:sz w:val="28"/>
        </w:rPr>
        <w:t>
      Садовая көшесі № 56 бастап № 109 қоса: 56, 60, 62, 63, 64, 65, 66, 68, 69, 70, 72, 73, 75, 76, 77, 78, 79, 80, 81, 84, 85, 86, 87, 88, 89, 91, 92, 93, 95, 97, 99, 101, 103, 109;</w:t>
      </w:r>
    </w:p>
    <w:bookmarkEnd w:id="96"/>
    <w:bookmarkStart w:name="z112" w:id="97"/>
    <w:p>
      <w:pPr>
        <w:spacing w:after="0"/>
        <w:ind w:left="0"/>
        <w:jc w:val="both"/>
      </w:pPr>
      <w:r>
        <w:rPr>
          <w:rFonts w:ascii="Times New Roman"/>
          <w:b w:val="false"/>
          <w:i w:val="false"/>
          <w:color w:val="000000"/>
          <w:sz w:val="28"/>
        </w:rPr>
        <w:t>
      Сәбит Мұқанов көшесі № 61 бастап № 96 қоса: 61, 63, 64, 67, 69, 70, 73, 74, 75, 78, 79, 80, 81, 82, 83, 84, 85, 86, 87, 89, 90, 92, 93, 94, 95, 96;</w:t>
      </w:r>
    </w:p>
    <w:bookmarkEnd w:id="97"/>
    <w:bookmarkStart w:name="z113" w:id="98"/>
    <w:p>
      <w:pPr>
        <w:spacing w:after="0"/>
        <w:ind w:left="0"/>
        <w:jc w:val="both"/>
      </w:pPr>
      <w:r>
        <w:rPr>
          <w:rFonts w:ascii="Times New Roman"/>
          <w:b w:val="false"/>
          <w:i w:val="false"/>
          <w:color w:val="000000"/>
          <w:sz w:val="28"/>
        </w:rPr>
        <w:t>
      5) № 535 сайлау учаскесі:</w:t>
      </w:r>
    </w:p>
    <w:bookmarkEnd w:id="98"/>
    <w:bookmarkStart w:name="z114" w:id="99"/>
    <w:p>
      <w:pPr>
        <w:spacing w:after="0"/>
        <w:ind w:left="0"/>
        <w:jc w:val="both"/>
      </w:pPr>
      <w:r>
        <w:rPr>
          <w:rFonts w:ascii="Times New Roman"/>
          <w:b w:val="false"/>
          <w:i w:val="false"/>
          <w:color w:val="000000"/>
          <w:sz w:val="28"/>
        </w:rPr>
        <w:t>
      сайлау учаскесінің орналасқан жері: Ақан-Барақ ауылы, Центральная көшесі 19, "Солтүстік Қазақстан облысы Шал ақын ауданы әкімдігінің білім бөлімі" коммуналдық мемлекеттік мекемесінің "Шал ақын ауданының Ақан-Барақ орта мектебі" коммуналдық мемлекеттік мекемесінің ғимараты;</w:t>
      </w:r>
    </w:p>
    <w:bookmarkEnd w:id="99"/>
    <w:bookmarkStart w:name="z115" w:id="100"/>
    <w:p>
      <w:pPr>
        <w:spacing w:after="0"/>
        <w:ind w:left="0"/>
        <w:jc w:val="both"/>
      </w:pPr>
      <w:r>
        <w:rPr>
          <w:rFonts w:ascii="Times New Roman"/>
          <w:b w:val="false"/>
          <w:i w:val="false"/>
          <w:color w:val="000000"/>
          <w:sz w:val="28"/>
        </w:rPr>
        <w:t>
      сайлау учаскесінің шекаралары: Ақан-Барақ ауылы.</w:t>
      </w:r>
    </w:p>
    <w:bookmarkEnd w:id="100"/>
    <w:bookmarkStart w:name="z116" w:id="101"/>
    <w:p>
      <w:pPr>
        <w:spacing w:after="0"/>
        <w:ind w:left="0"/>
        <w:jc w:val="both"/>
      </w:pPr>
      <w:r>
        <w:rPr>
          <w:rFonts w:ascii="Times New Roman"/>
          <w:b w:val="false"/>
          <w:i w:val="false"/>
          <w:color w:val="000000"/>
          <w:sz w:val="28"/>
        </w:rPr>
        <w:t>
      6) № 536 сайлау учаскесі:</w:t>
      </w:r>
    </w:p>
    <w:bookmarkEnd w:id="101"/>
    <w:bookmarkStart w:name="z117" w:id="102"/>
    <w:p>
      <w:pPr>
        <w:spacing w:after="0"/>
        <w:ind w:left="0"/>
        <w:jc w:val="both"/>
      </w:pPr>
      <w:r>
        <w:rPr>
          <w:rFonts w:ascii="Times New Roman"/>
          <w:b w:val="false"/>
          <w:i w:val="false"/>
          <w:color w:val="000000"/>
          <w:sz w:val="28"/>
        </w:rPr>
        <w:t>
      сайлау учаскесінің орналасқан жері: Мерген ауылы, Лесная көшесі 1, "Солтүстік Қазақстан облысы Шал ақын ауданы әкімдігінің білім бөлімі" коммуналдық мемлекеттік мекемесінің "Шал ақын ауданының Мерген негізгі мектебі" коммуналдық мемлекеттік мекемесінің ғимараты;</w:t>
      </w:r>
    </w:p>
    <w:bookmarkEnd w:id="102"/>
    <w:bookmarkStart w:name="z118" w:id="103"/>
    <w:p>
      <w:pPr>
        <w:spacing w:after="0"/>
        <w:ind w:left="0"/>
        <w:jc w:val="both"/>
      </w:pPr>
      <w:r>
        <w:rPr>
          <w:rFonts w:ascii="Times New Roman"/>
          <w:b w:val="false"/>
          <w:i w:val="false"/>
          <w:color w:val="000000"/>
          <w:sz w:val="28"/>
        </w:rPr>
        <w:t>
      сайлау учаскесінің шекаралары: Мерген ауылы;</w:t>
      </w:r>
    </w:p>
    <w:bookmarkEnd w:id="103"/>
    <w:bookmarkStart w:name="z119" w:id="104"/>
    <w:p>
      <w:pPr>
        <w:spacing w:after="0"/>
        <w:ind w:left="0"/>
        <w:jc w:val="both"/>
      </w:pPr>
      <w:r>
        <w:rPr>
          <w:rFonts w:ascii="Times New Roman"/>
          <w:b w:val="false"/>
          <w:i w:val="false"/>
          <w:color w:val="000000"/>
          <w:sz w:val="28"/>
        </w:rPr>
        <w:t>
      7) № 537 сайлау учаскесі:</w:t>
      </w:r>
    </w:p>
    <w:bookmarkEnd w:id="104"/>
    <w:bookmarkStart w:name="z120" w:id="105"/>
    <w:p>
      <w:pPr>
        <w:spacing w:after="0"/>
        <w:ind w:left="0"/>
        <w:jc w:val="both"/>
      </w:pPr>
      <w:r>
        <w:rPr>
          <w:rFonts w:ascii="Times New Roman"/>
          <w:b w:val="false"/>
          <w:i w:val="false"/>
          <w:color w:val="000000"/>
          <w:sz w:val="28"/>
        </w:rPr>
        <w:t>
      сайлау учаскесінің орналасқан жері: Ысқақ Ыбыраев ауылы, Школьная көшесі 2, "Солтүстік Қазақстан облысы Шал ақын ауданы әкімдігінің білім бөлімі" коммуналдық мемлекеттік мекемесінің "М. Ахметбеков атындағы орта мектебі" коммуналдық мемлекеттік мекемесінің ғимараты;</w:t>
      </w:r>
    </w:p>
    <w:bookmarkEnd w:id="105"/>
    <w:bookmarkStart w:name="z121" w:id="106"/>
    <w:p>
      <w:pPr>
        <w:spacing w:after="0"/>
        <w:ind w:left="0"/>
        <w:jc w:val="both"/>
      </w:pPr>
      <w:r>
        <w:rPr>
          <w:rFonts w:ascii="Times New Roman"/>
          <w:b w:val="false"/>
          <w:i w:val="false"/>
          <w:color w:val="000000"/>
          <w:sz w:val="28"/>
        </w:rPr>
        <w:t>
      сайлау учаскесінің шекаралары: Ысқақ Ыбыраев ауылы;</w:t>
      </w:r>
    </w:p>
    <w:bookmarkEnd w:id="106"/>
    <w:bookmarkStart w:name="z122" w:id="107"/>
    <w:p>
      <w:pPr>
        <w:spacing w:after="0"/>
        <w:ind w:left="0"/>
        <w:jc w:val="both"/>
      </w:pPr>
      <w:r>
        <w:rPr>
          <w:rFonts w:ascii="Times New Roman"/>
          <w:b w:val="false"/>
          <w:i w:val="false"/>
          <w:color w:val="000000"/>
          <w:sz w:val="28"/>
        </w:rPr>
        <w:t>
      8) № 538 сайлау учаскесі:</w:t>
      </w:r>
    </w:p>
    <w:bookmarkEnd w:id="107"/>
    <w:bookmarkStart w:name="z123" w:id="108"/>
    <w:p>
      <w:pPr>
        <w:spacing w:after="0"/>
        <w:ind w:left="0"/>
        <w:jc w:val="both"/>
      </w:pPr>
      <w:r>
        <w:rPr>
          <w:rFonts w:ascii="Times New Roman"/>
          <w:b w:val="false"/>
          <w:i w:val="false"/>
          <w:color w:val="000000"/>
          <w:sz w:val="28"/>
        </w:rPr>
        <w:t>
      сайлау учаскесінің орналасқан жері: Қаратал ауылы, Центральная көшесі 36, "Солтүстік Қазақстан облысы Шал ақын ауданы әкімдігінің білім бөлімі" коммуналдық мемлекеттік мекемесінің "Шал ақын ауданының Қаратал орта мектебі" коммуналдық мемлекеттік мекемесінің ғимараты;</w:t>
      </w:r>
    </w:p>
    <w:bookmarkEnd w:id="108"/>
    <w:bookmarkStart w:name="z124" w:id="109"/>
    <w:p>
      <w:pPr>
        <w:spacing w:after="0"/>
        <w:ind w:left="0"/>
        <w:jc w:val="both"/>
      </w:pPr>
      <w:r>
        <w:rPr>
          <w:rFonts w:ascii="Times New Roman"/>
          <w:b w:val="false"/>
          <w:i w:val="false"/>
          <w:color w:val="000000"/>
          <w:sz w:val="28"/>
        </w:rPr>
        <w:t>
      сайлау учаскесінің шекаралары: Қаратал ауылы;</w:t>
      </w:r>
    </w:p>
    <w:bookmarkEnd w:id="109"/>
    <w:bookmarkStart w:name="z125" w:id="110"/>
    <w:p>
      <w:pPr>
        <w:spacing w:after="0"/>
        <w:ind w:left="0"/>
        <w:jc w:val="both"/>
      </w:pPr>
      <w:r>
        <w:rPr>
          <w:rFonts w:ascii="Times New Roman"/>
          <w:b w:val="false"/>
          <w:i w:val="false"/>
          <w:color w:val="000000"/>
          <w:sz w:val="28"/>
        </w:rPr>
        <w:t>
      9) № 539 сайлау учаскесі:</w:t>
      </w:r>
    </w:p>
    <w:bookmarkEnd w:id="110"/>
    <w:bookmarkStart w:name="z126" w:id="111"/>
    <w:p>
      <w:pPr>
        <w:spacing w:after="0"/>
        <w:ind w:left="0"/>
        <w:jc w:val="both"/>
      </w:pPr>
      <w:r>
        <w:rPr>
          <w:rFonts w:ascii="Times New Roman"/>
          <w:b w:val="false"/>
          <w:i w:val="false"/>
          <w:color w:val="000000"/>
          <w:sz w:val="28"/>
        </w:rPr>
        <w:t>
      сайлау учаскесінің орналасқан жері: Көктерек ауылы, Ермек Қонарбаев көшесі 6, "Солтүстік Қазақстан облысы Шал ақын ауданы әкімдігінің білім бөлімі" коммуналдық мемлекеттік мекемесінің "Шал ақын ауданының Көктерек бастауыш мектебі" коммуналдық мемлекеттік мекемесінің ғимараты;</w:t>
      </w:r>
    </w:p>
    <w:bookmarkEnd w:id="111"/>
    <w:bookmarkStart w:name="z127" w:id="112"/>
    <w:p>
      <w:pPr>
        <w:spacing w:after="0"/>
        <w:ind w:left="0"/>
        <w:jc w:val="both"/>
      </w:pPr>
      <w:r>
        <w:rPr>
          <w:rFonts w:ascii="Times New Roman"/>
          <w:b w:val="false"/>
          <w:i w:val="false"/>
          <w:color w:val="000000"/>
          <w:sz w:val="28"/>
        </w:rPr>
        <w:t>
      сайлау учаскесінің шекаралары: Көктерек ауылы;</w:t>
      </w:r>
    </w:p>
    <w:bookmarkEnd w:id="112"/>
    <w:bookmarkStart w:name="z128" w:id="113"/>
    <w:p>
      <w:pPr>
        <w:spacing w:after="0"/>
        <w:ind w:left="0"/>
        <w:jc w:val="both"/>
      </w:pPr>
      <w:r>
        <w:rPr>
          <w:rFonts w:ascii="Times New Roman"/>
          <w:b w:val="false"/>
          <w:i w:val="false"/>
          <w:color w:val="000000"/>
          <w:sz w:val="28"/>
        </w:rPr>
        <w:t>
      10) № 540 сайлау учаскесі:</w:t>
      </w:r>
    </w:p>
    <w:bookmarkEnd w:id="113"/>
    <w:bookmarkStart w:name="z129" w:id="114"/>
    <w:p>
      <w:pPr>
        <w:spacing w:after="0"/>
        <w:ind w:left="0"/>
        <w:jc w:val="both"/>
      </w:pPr>
      <w:r>
        <w:rPr>
          <w:rFonts w:ascii="Times New Roman"/>
          <w:b w:val="false"/>
          <w:i w:val="false"/>
          <w:color w:val="000000"/>
          <w:sz w:val="28"/>
        </w:rPr>
        <w:t>
      сайлау учаскесінің орналасқан жері: Кривощеков ауылы, Школьная көшесі 23, Шал ақын ауданының "Орталықтандырылған клуб жүйесі" коммуналдық қазыналық мемлекеттік кәсіпорны Кривощеков ауылдық клубының ғимараты;</w:t>
      </w:r>
    </w:p>
    <w:bookmarkEnd w:id="114"/>
    <w:bookmarkStart w:name="z130" w:id="115"/>
    <w:p>
      <w:pPr>
        <w:spacing w:after="0"/>
        <w:ind w:left="0"/>
        <w:jc w:val="both"/>
      </w:pPr>
      <w:r>
        <w:rPr>
          <w:rFonts w:ascii="Times New Roman"/>
          <w:b w:val="false"/>
          <w:i w:val="false"/>
          <w:color w:val="000000"/>
          <w:sz w:val="28"/>
        </w:rPr>
        <w:t>
      сайлау учаскесінің шекаралары: Кривощеков ауылы;</w:t>
      </w:r>
    </w:p>
    <w:bookmarkEnd w:id="115"/>
    <w:bookmarkStart w:name="z131" w:id="116"/>
    <w:p>
      <w:pPr>
        <w:spacing w:after="0"/>
        <w:ind w:left="0"/>
        <w:jc w:val="both"/>
      </w:pPr>
      <w:r>
        <w:rPr>
          <w:rFonts w:ascii="Times New Roman"/>
          <w:b w:val="false"/>
          <w:i w:val="false"/>
          <w:color w:val="000000"/>
          <w:sz w:val="28"/>
        </w:rPr>
        <w:t>
      11) № 541 сайлау учаскесі:</w:t>
      </w:r>
    </w:p>
    <w:bookmarkEnd w:id="116"/>
    <w:bookmarkStart w:name="z132" w:id="117"/>
    <w:p>
      <w:pPr>
        <w:spacing w:after="0"/>
        <w:ind w:left="0"/>
        <w:jc w:val="both"/>
      </w:pPr>
      <w:r>
        <w:rPr>
          <w:rFonts w:ascii="Times New Roman"/>
          <w:b w:val="false"/>
          <w:i w:val="false"/>
          <w:color w:val="000000"/>
          <w:sz w:val="28"/>
        </w:rPr>
        <w:t>
      сайлау учаскесінің орналасқан жері: Алқаағаш ауылы, Мұқан Байсейітұлы көшесі 16, "Солтүстік Қазақстан облысы Шал ақын ауданы әкімдігінің білім бөлімі" коммуналдық мемлекеттік мекемесінің "Шал ақын ауданының Алқаағаш негізгі мектебі" коммуналдық мемлекеттік мекемесінің ғимараты;</w:t>
      </w:r>
    </w:p>
    <w:bookmarkEnd w:id="117"/>
    <w:bookmarkStart w:name="z133" w:id="118"/>
    <w:p>
      <w:pPr>
        <w:spacing w:after="0"/>
        <w:ind w:left="0"/>
        <w:jc w:val="both"/>
      </w:pPr>
      <w:r>
        <w:rPr>
          <w:rFonts w:ascii="Times New Roman"/>
          <w:b w:val="false"/>
          <w:i w:val="false"/>
          <w:color w:val="000000"/>
          <w:sz w:val="28"/>
        </w:rPr>
        <w:t>
      сайлау учаскесінің шекаралары: Алқаағаш ауылы;</w:t>
      </w:r>
    </w:p>
    <w:bookmarkEnd w:id="118"/>
    <w:bookmarkStart w:name="z134" w:id="119"/>
    <w:p>
      <w:pPr>
        <w:spacing w:after="0"/>
        <w:ind w:left="0"/>
        <w:jc w:val="both"/>
      </w:pPr>
      <w:r>
        <w:rPr>
          <w:rFonts w:ascii="Times New Roman"/>
          <w:b w:val="false"/>
          <w:i w:val="false"/>
          <w:color w:val="000000"/>
          <w:sz w:val="28"/>
        </w:rPr>
        <w:t>
      12) № 542 сайлау учаскесі:</w:t>
      </w:r>
    </w:p>
    <w:bookmarkEnd w:id="119"/>
    <w:bookmarkStart w:name="z135" w:id="120"/>
    <w:p>
      <w:pPr>
        <w:spacing w:after="0"/>
        <w:ind w:left="0"/>
        <w:jc w:val="both"/>
      </w:pPr>
      <w:r>
        <w:rPr>
          <w:rFonts w:ascii="Times New Roman"/>
          <w:b w:val="false"/>
          <w:i w:val="false"/>
          <w:color w:val="000000"/>
          <w:sz w:val="28"/>
        </w:rPr>
        <w:t>
      сайлау учаскесінің орналасқан жері: Ровное ауылы, Нұртазин көшесі 1, Солтүстік Қазақстан облысы Табиғи ресурстар және табиғат пайдалануды реттеу басқармасының Солтүстік Қазақстан облысы әкімдігінің "Сергеев Орман шаруашылығы" коммуналдық мемлекеттік мекемесінің ғимараты (келісім бойынша);</w:t>
      </w:r>
    </w:p>
    <w:bookmarkEnd w:id="120"/>
    <w:bookmarkStart w:name="z136" w:id="121"/>
    <w:p>
      <w:pPr>
        <w:spacing w:after="0"/>
        <w:ind w:left="0"/>
        <w:jc w:val="both"/>
      </w:pPr>
      <w:r>
        <w:rPr>
          <w:rFonts w:ascii="Times New Roman"/>
          <w:b w:val="false"/>
          <w:i w:val="false"/>
          <w:color w:val="000000"/>
          <w:sz w:val="28"/>
        </w:rPr>
        <w:t>
      сайлау учаскесінің шекаралары: Ровное ауылы;</w:t>
      </w:r>
    </w:p>
    <w:bookmarkEnd w:id="121"/>
    <w:bookmarkStart w:name="z137" w:id="122"/>
    <w:p>
      <w:pPr>
        <w:spacing w:after="0"/>
        <w:ind w:left="0"/>
        <w:jc w:val="both"/>
      </w:pPr>
      <w:r>
        <w:rPr>
          <w:rFonts w:ascii="Times New Roman"/>
          <w:b w:val="false"/>
          <w:i w:val="false"/>
          <w:color w:val="000000"/>
          <w:sz w:val="28"/>
        </w:rPr>
        <w:t>
      13) № 543 сайлау учаскесі:</w:t>
      </w:r>
    </w:p>
    <w:bookmarkEnd w:id="122"/>
    <w:bookmarkStart w:name="z138" w:id="123"/>
    <w:p>
      <w:pPr>
        <w:spacing w:after="0"/>
        <w:ind w:left="0"/>
        <w:jc w:val="both"/>
      </w:pPr>
      <w:r>
        <w:rPr>
          <w:rFonts w:ascii="Times New Roman"/>
          <w:b w:val="false"/>
          <w:i w:val="false"/>
          <w:color w:val="000000"/>
          <w:sz w:val="28"/>
        </w:rPr>
        <w:t>
      сайлау учаскесінің орналасқан жері: Социал ауылы, Қойайдар көшесі 4, "Солтүстік Қазақстан облысы Шал ақын ауданы әкімдігінің білім бөлімі" коммуналдық мемлекеттік мекемесінің "Шал ақын ауданының әлеумет негізгі мектебі" коммуналдық мемлекеттік мекемесінің ғимараты;</w:t>
      </w:r>
    </w:p>
    <w:bookmarkEnd w:id="123"/>
    <w:bookmarkStart w:name="z139" w:id="124"/>
    <w:p>
      <w:pPr>
        <w:spacing w:after="0"/>
        <w:ind w:left="0"/>
        <w:jc w:val="both"/>
      </w:pPr>
      <w:r>
        <w:rPr>
          <w:rFonts w:ascii="Times New Roman"/>
          <w:b w:val="false"/>
          <w:i w:val="false"/>
          <w:color w:val="000000"/>
          <w:sz w:val="28"/>
        </w:rPr>
        <w:t>
      сайлау учаскесінің шекаралары: Социал ауылы, Соколов ауылы;</w:t>
      </w:r>
    </w:p>
    <w:bookmarkEnd w:id="124"/>
    <w:bookmarkStart w:name="z140" w:id="125"/>
    <w:p>
      <w:pPr>
        <w:spacing w:after="0"/>
        <w:ind w:left="0"/>
        <w:jc w:val="both"/>
      </w:pPr>
      <w:r>
        <w:rPr>
          <w:rFonts w:ascii="Times New Roman"/>
          <w:b w:val="false"/>
          <w:i w:val="false"/>
          <w:color w:val="000000"/>
          <w:sz w:val="28"/>
        </w:rPr>
        <w:t>
      14) № 544 сайлау учаскесі:</w:t>
      </w:r>
    </w:p>
    <w:bookmarkEnd w:id="125"/>
    <w:bookmarkStart w:name="z141" w:id="126"/>
    <w:p>
      <w:pPr>
        <w:spacing w:after="0"/>
        <w:ind w:left="0"/>
        <w:jc w:val="both"/>
      </w:pPr>
      <w:r>
        <w:rPr>
          <w:rFonts w:ascii="Times New Roman"/>
          <w:b w:val="false"/>
          <w:i w:val="false"/>
          <w:color w:val="000000"/>
          <w:sz w:val="28"/>
        </w:rPr>
        <w:t>
      сайлау учаскесінің орналасқан жері: Новопокров ауылы, Ыбыраев көшесі 91, Шал ақын ауданының "Орталықтандырылған клуб жүйесі" коммуналдық қазыналық мемлекеттік кәсіпорны Новопокров ауылдық клубының ғимараты;</w:t>
      </w:r>
    </w:p>
    <w:bookmarkEnd w:id="126"/>
    <w:bookmarkStart w:name="z142" w:id="127"/>
    <w:p>
      <w:pPr>
        <w:spacing w:after="0"/>
        <w:ind w:left="0"/>
        <w:jc w:val="both"/>
      </w:pPr>
      <w:r>
        <w:rPr>
          <w:rFonts w:ascii="Times New Roman"/>
          <w:b w:val="false"/>
          <w:i w:val="false"/>
          <w:color w:val="000000"/>
          <w:sz w:val="28"/>
        </w:rPr>
        <w:t>
      сайлау учаскесінің шекаралары: Новопокров ауылы, Белоглинка ауылы;</w:t>
      </w:r>
    </w:p>
    <w:bookmarkEnd w:id="127"/>
    <w:bookmarkStart w:name="z143" w:id="128"/>
    <w:p>
      <w:pPr>
        <w:spacing w:after="0"/>
        <w:ind w:left="0"/>
        <w:jc w:val="both"/>
      </w:pPr>
      <w:r>
        <w:rPr>
          <w:rFonts w:ascii="Times New Roman"/>
          <w:b w:val="false"/>
          <w:i w:val="false"/>
          <w:color w:val="000000"/>
          <w:sz w:val="28"/>
        </w:rPr>
        <w:t>
      15) № 545 сайлау учаскесі:</w:t>
      </w:r>
    </w:p>
    <w:bookmarkEnd w:id="128"/>
    <w:bookmarkStart w:name="z144" w:id="129"/>
    <w:p>
      <w:pPr>
        <w:spacing w:after="0"/>
        <w:ind w:left="0"/>
        <w:jc w:val="both"/>
      </w:pPr>
      <w:r>
        <w:rPr>
          <w:rFonts w:ascii="Times New Roman"/>
          <w:b w:val="false"/>
          <w:i w:val="false"/>
          <w:color w:val="000000"/>
          <w:sz w:val="28"/>
        </w:rPr>
        <w:t>
      сайлау учаскесінің орналасқан жері: Жаңасу ауылы, Отан көшесі 24, "Солтүстік Қазақстан облысы Шал ақын ауданы әкімдігінің білім бөлімі" коммуналдық мемлекеттік мекемесінің "Шал ақын ауданының Жаңасу бастауыш мектебі" коммуналдық мемлекеттік мекемесінің ғимараты;</w:t>
      </w:r>
    </w:p>
    <w:bookmarkEnd w:id="129"/>
    <w:bookmarkStart w:name="z145" w:id="130"/>
    <w:p>
      <w:pPr>
        <w:spacing w:after="0"/>
        <w:ind w:left="0"/>
        <w:jc w:val="both"/>
      </w:pPr>
      <w:r>
        <w:rPr>
          <w:rFonts w:ascii="Times New Roman"/>
          <w:b w:val="false"/>
          <w:i w:val="false"/>
          <w:color w:val="000000"/>
          <w:sz w:val="28"/>
        </w:rPr>
        <w:t>
      сайлау учаскесінің шекаралары: Жаңасу ауылы;</w:t>
      </w:r>
    </w:p>
    <w:bookmarkEnd w:id="130"/>
    <w:bookmarkStart w:name="z146" w:id="131"/>
    <w:p>
      <w:pPr>
        <w:spacing w:after="0"/>
        <w:ind w:left="0"/>
        <w:jc w:val="both"/>
      </w:pPr>
      <w:r>
        <w:rPr>
          <w:rFonts w:ascii="Times New Roman"/>
          <w:b w:val="false"/>
          <w:i w:val="false"/>
          <w:color w:val="000000"/>
          <w:sz w:val="28"/>
        </w:rPr>
        <w:t>
      16) № 546 сайлау учаскесі:</w:t>
      </w:r>
    </w:p>
    <w:bookmarkEnd w:id="131"/>
    <w:bookmarkStart w:name="z147" w:id="132"/>
    <w:p>
      <w:pPr>
        <w:spacing w:after="0"/>
        <w:ind w:left="0"/>
        <w:jc w:val="both"/>
      </w:pPr>
      <w:r>
        <w:rPr>
          <w:rFonts w:ascii="Times New Roman"/>
          <w:b w:val="false"/>
          <w:i w:val="false"/>
          <w:color w:val="000000"/>
          <w:sz w:val="28"/>
        </w:rPr>
        <w:t>
      сайлау учаскесінің орналасқан жері: Еңбек ауылы, Алтынсарин көшесі 7, "Солтүстік Қазақстан облысы Шал ақын ауданы әкімдігінің білім бөлімі" коммуналдық мемлекеттік мекемесінің "Шал ақын ауданының Еңбек бастауыш мектебі" коммуналдық мемлекеттік мекемесінің ғимараты;</w:t>
      </w:r>
    </w:p>
    <w:bookmarkEnd w:id="132"/>
    <w:bookmarkStart w:name="z148" w:id="133"/>
    <w:p>
      <w:pPr>
        <w:spacing w:after="0"/>
        <w:ind w:left="0"/>
        <w:jc w:val="both"/>
      </w:pPr>
      <w:r>
        <w:rPr>
          <w:rFonts w:ascii="Times New Roman"/>
          <w:b w:val="false"/>
          <w:i w:val="false"/>
          <w:color w:val="000000"/>
          <w:sz w:val="28"/>
        </w:rPr>
        <w:t>
      сайлау учаскесінің шекаралары: Еңбек ауылы;</w:t>
      </w:r>
    </w:p>
    <w:bookmarkEnd w:id="133"/>
    <w:bookmarkStart w:name="z149" w:id="134"/>
    <w:p>
      <w:pPr>
        <w:spacing w:after="0"/>
        <w:ind w:left="0"/>
        <w:jc w:val="both"/>
      </w:pPr>
      <w:r>
        <w:rPr>
          <w:rFonts w:ascii="Times New Roman"/>
          <w:b w:val="false"/>
          <w:i w:val="false"/>
          <w:color w:val="000000"/>
          <w:sz w:val="28"/>
        </w:rPr>
        <w:t>
      17) № 547 сайлау учаскесі:</w:t>
      </w:r>
    </w:p>
    <w:bookmarkEnd w:id="134"/>
    <w:bookmarkStart w:name="z150" w:id="135"/>
    <w:p>
      <w:pPr>
        <w:spacing w:after="0"/>
        <w:ind w:left="0"/>
        <w:jc w:val="both"/>
      </w:pPr>
      <w:r>
        <w:rPr>
          <w:rFonts w:ascii="Times New Roman"/>
          <w:b w:val="false"/>
          <w:i w:val="false"/>
          <w:color w:val="000000"/>
          <w:sz w:val="28"/>
        </w:rPr>
        <w:t>
      сайлау учаскесінің орналасқан жері: Ақсу ауылы, Еңбекші көшесі 7, "Солтүстік Қазақстан облысы Шал ақын ауданы әкімдігінің білім бөлімі" коммуналдық мемлекеттік мекемесінің "Шал ақын ауданының Ақсу негізгі мектебі" коммуналдық мемлекеттік мекемесінің ғимараты;</w:t>
      </w:r>
    </w:p>
    <w:bookmarkEnd w:id="135"/>
    <w:bookmarkStart w:name="z151" w:id="136"/>
    <w:p>
      <w:pPr>
        <w:spacing w:after="0"/>
        <w:ind w:left="0"/>
        <w:jc w:val="both"/>
      </w:pPr>
      <w:r>
        <w:rPr>
          <w:rFonts w:ascii="Times New Roman"/>
          <w:b w:val="false"/>
          <w:i w:val="false"/>
          <w:color w:val="000000"/>
          <w:sz w:val="28"/>
        </w:rPr>
        <w:t>
      сайлау учаскесінің шекаралары: Ақсу ауылы;</w:t>
      </w:r>
    </w:p>
    <w:bookmarkEnd w:id="136"/>
    <w:bookmarkStart w:name="z152" w:id="137"/>
    <w:p>
      <w:pPr>
        <w:spacing w:after="0"/>
        <w:ind w:left="0"/>
        <w:jc w:val="both"/>
      </w:pPr>
      <w:r>
        <w:rPr>
          <w:rFonts w:ascii="Times New Roman"/>
          <w:b w:val="false"/>
          <w:i w:val="false"/>
          <w:color w:val="000000"/>
          <w:sz w:val="28"/>
        </w:rPr>
        <w:t>
      18) № 548 сайлау учаскесі:</w:t>
      </w:r>
    </w:p>
    <w:bookmarkEnd w:id="137"/>
    <w:bookmarkStart w:name="z153" w:id="138"/>
    <w:p>
      <w:pPr>
        <w:spacing w:after="0"/>
        <w:ind w:left="0"/>
        <w:jc w:val="both"/>
      </w:pPr>
      <w:r>
        <w:rPr>
          <w:rFonts w:ascii="Times New Roman"/>
          <w:b w:val="false"/>
          <w:i w:val="false"/>
          <w:color w:val="000000"/>
          <w:sz w:val="28"/>
        </w:rPr>
        <w:t>
      сайлау учаскесінің орналасқан жері: Сухорабов ауылы, Мир көшесі 15, "Солтүстік Қазақстан облысы Шал ақын ауданы әкімдігінің білім бөлімі" коммуналдық мемлекеттік мекемесінің "Шал ақын ауданының Сухорабов орта мектебі" коммуналдық мемлекеттік мекемесінің ғимараты;</w:t>
      </w:r>
    </w:p>
    <w:bookmarkEnd w:id="138"/>
    <w:bookmarkStart w:name="z154" w:id="139"/>
    <w:p>
      <w:pPr>
        <w:spacing w:after="0"/>
        <w:ind w:left="0"/>
        <w:jc w:val="both"/>
      </w:pPr>
      <w:r>
        <w:rPr>
          <w:rFonts w:ascii="Times New Roman"/>
          <w:b w:val="false"/>
          <w:i w:val="false"/>
          <w:color w:val="000000"/>
          <w:sz w:val="28"/>
        </w:rPr>
        <w:t>
      сайлау учаскесінің шекаралары: Сухорабов ауылы, Нежданов ауылы;</w:t>
      </w:r>
    </w:p>
    <w:bookmarkEnd w:id="139"/>
    <w:bookmarkStart w:name="z155" w:id="140"/>
    <w:p>
      <w:pPr>
        <w:spacing w:after="0"/>
        <w:ind w:left="0"/>
        <w:jc w:val="both"/>
      </w:pPr>
      <w:r>
        <w:rPr>
          <w:rFonts w:ascii="Times New Roman"/>
          <w:b w:val="false"/>
          <w:i w:val="false"/>
          <w:color w:val="000000"/>
          <w:sz w:val="28"/>
        </w:rPr>
        <w:t>
      19) № 549 сайлау учаскесі:</w:t>
      </w:r>
    </w:p>
    <w:bookmarkEnd w:id="140"/>
    <w:bookmarkStart w:name="z156" w:id="141"/>
    <w:p>
      <w:pPr>
        <w:spacing w:after="0"/>
        <w:ind w:left="0"/>
        <w:jc w:val="both"/>
      </w:pPr>
      <w:r>
        <w:rPr>
          <w:rFonts w:ascii="Times New Roman"/>
          <w:b w:val="false"/>
          <w:i w:val="false"/>
          <w:color w:val="000000"/>
          <w:sz w:val="28"/>
        </w:rPr>
        <w:t>
      сайлау учаскесінің орналасқан жері: Ольгинка ауылы, Школьная көшесі 21, "Солтүстік Қазақстан облысы Шал ақын ауданы әкімдігінің білім бөлімі" коммуналдық мемлекеттік мекемесінің "Шал ақын ауданының Ольгинка негізгі мектебі" коммуналдық мемлекеттік мекемесінің ғимараты;</w:t>
      </w:r>
    </w:p>
    <w:bookmarkEnd w:id="141"/>
    <w:bookmarkStart w:name="z157" w:id="142"/>
    <w:p>
      <w:pPr>
        <w:spacing w:after="0"/>
        <w:ind w:left="0"/>
        <w:jc w:val="both"/>
      </w:pPr>
      <w:r>
        <w:rPr>
          <w:rFonts w:ascii="Times New Roman"/>
          <w:b w:val="false"/>
          <w:i w:val="false"/>
          <w:color w:val="000000"/>
          <w:sz w:val="28"/>
        </w:rPr>
        <w:t>
      сайлау учаскесінің шекаралары: Ольгинка ауылы;</w:t>
      </w:r>
    </w:p>
    <w:bookmarkEnd w:id="142"/>
    <w:bookmarkStart w:name="z158" w:id="143"/>
    <w:p>
      <w:pPr>
        <w:spacing w:after="0"/>
        <w:ind w:left="0"/>
        <w:jc w:val="both"/>
      </w:pPr>
      <w:r>
        <w:rPr>
          <w:rFonts w:ascii="Times New Roman"/>
          <w:b w:val="false"/>
          <w:i w:val="false"/>
          <w:color w:val="000000"/>
          <w:sz w:val="28"/>
        </w:rPr>
        <w:t>
      20) № 550 сайлау учаскесі:</w:t>
      </w:r>
    </w:p>
    <w:bookmarkEnd w:id="143"/>
    <w:bookmarkStart w:name="z159" w:id="144"/>
    <w:p>
      <w:pPr>
        <w:spacing w:after="0"/>
        <w:ind w:left="0"/>
        <w:jc w:val="both"/>
      </w:pPr>
      <w:r>
        <w:rPr>
          <w:rFonts w:ascii="Times New Roman"/>
          <w:b w:val="false"/>
          <w:i w:val="false"/>
          <w:color w:val="000000"/>
          <w:sz w:val="28"/>
        </w:rPr>
        <w:t>
      сайлау учаскесінің орналасқан жері: Афанасьев ауылы, Школьная көшесі 15, "Солтүстік Қазақстан облысы Шал ақын ауданы әкімдігінің білім бөлімі" коммуналдық мемлекеттік мекемесінің "Шал ақын ауданының Афанасьев орта мектебі" коммуналдық мемлекеттік мекемесінің ғимараты;</w:t>
      </w:r>
    </w:p>
    <w:bookmarkEnd w:id="144"/>
    <w:bookmarkStart w:name="z160" w:id="145"/>
    <w:p>
      <w:pPr>
        <w:spacing w:after="0"/>
        <w:ind w:left="0"/>
        <w:jc w:val="both"/>
      </w:pPr>
      <w:r>
        <w:rPr>
          <w:rFonts w:ascii="Times New Roman"/>
          <w:b w:val="false"/>
          <w:i w:val="false"/>
          <w:color w:val="000000"/>
          <w:sz w:val="28"/>
        </w:rPr>
        <w:t>
      сайлау учаскесінің шекаралары: Афанасьев ауылы;</w:t>
      </w:r>
    </w:p>
    <w:bookmarkEnd w:id="145"/>
    <w:bookmarkStart w:name="z161" w:id="146"/>
    <w:p>
      <w:pPr>
        <w:spacing w:after="0"/>
        <w:ind w:left="0"/>
        <w:jc w:val="both"/>
      </w:pPr>
      <w:r>
        <w:rPr>
          <w:rFonts w:ascii="Times New Roman"/>
          <w:b w:val="false"/>
          <w:i w:val="false"/>
          <w:color w:val="000000"/>
          <w:sz w:val="28"/>
        </w:rPr>
        <w:t>
      21) № 551 сайлау учаскесі:</w:t>
      </w:r>
    </w:p>
    <w:bookmarkEnd w:id="146"/>
    <w:bookmarkStart w:name="z162" w:id="147"/>
    <w:p>
      <w:pPr>
        <w:spacing w:after="0"/>
        <w:ind w:left="0"/>
        <w:jc w:val="both"/>
      </w:pPr>
      <w:r>
        <w:rPr>
          <w:rFonts w:ascii="Times New Roman"/>
          <w:b w:val="false"/>
          <w:i w:val="false"/>
          <w:color w:val="000000"/>
          <w:sz w:val="28"/>
        </w:rPr>
        <w:t>
      сайлау учаскесінің орналасқан жері: Рясин ауылы, "Солтүстік Қазақстан облысы Шал ақын ауданы әкімдігінің білім бөлімі" коммуналдық мемлекеттік мекемесінің "Шал ақын ауданының Рясин бастауыш мектебі" коммуналдық мемлекеттік мекемесінің ғимараты;</w:t>
      </w:r>
    </w:p>
    <w:bookmarkEnd w:id="147"/>
    <w:bookmarkStart w:name="z163" w:id="148"/>
    <w:p>
      <w:pPr>
        <w:spacing w:after="0"/>
        <w:ind w:left="0"/>
        <w:jc w:val="both"/>
      </w:pPr>
      <w:r>
        <w:rPr>
          <w:rFonts w:ascii="Times New Roman"/>
          <w:b w:val="false"/>
          <w:i w:val="false"/>
          <w:color w:val="000000"/>
          <w:sz w:val="28"/>
        </w:rPr>
        <w:t>
      сайлау учаскесінің шекаралары: Рясин ауылы;</w:t>
      </w:r>
    </w:p>
    <w:bookmarkEnd w:id="148"/>
    <w:bookmarkStart w:name="z164" w:id="149"/>
    <w:p>
      <w:pPr>
        <w:spacing w:after="0"/>
        <w:ind w:left="0"/>
        <w:jc w:val="both"/>
      </w:pPr>
      <w:r>
        <w:rPr>
          <w:rFonts w:ascii="Times New Roman"/>
          <w:b w:val="false"/>
          <w:i w:val="false"/>
          <w:color w:val="000000"/>
          <w:sz w:val="28"/>
        </w:rPr>
        <w:t>
      22) № 552 сайлау учаскесі:</w:t>
      </w:r>
    </w:p>
    <w:bookmarkEnd w:id="149"/>
    <w:bookmarkStart w:name="z165" w:id="150"/>
    <w:p>
      <w:pPr>
        <w:spacing w:after="0"/>
        <w:ind w:left="0"/>
        <w:jc w:val="both"/>
      </w:pPr>
      <w:r>
        <w:rPr>
          <w:rFonts w:ascii="Times New Roman"/>
          <w:b w:val="false"/>
          <w:i w:val="false"/>
          <w:color w:val="000000"/>
          <w:sz w:val="28"/>
        </w:rPr>
        <w:t>
      сайлау учаскесінің орналасқан жері: Садовка ауылы, "Солтүстік Қазақстан облысы әкімдігінің денсаулық сақтау басқармасы" коммуналдық мемлекеттік мекемесінің "Шал ақын ауданының аудандық ауруханасы" шаруашылық жүргізу құқығындағы коммуналдық мемлекеттік кәсіпорнының медициналық пунктінің ғимараты (келісім бойынша);</w:t>
      </w:r>
    </w:p>
    <w:bookmarkEnd w:id="150"/>
    <w:bookmarkStart w:name="z166" w:id="151"/>
    <w:p>
      <w:pPr>
        <w:spacing w:after="0"/>
        <w:ind w:left="0"/>
        <w:jc w:val="both"/>
      </w:pPr>
      <w:r>
        <w:rPr>
          <w:rFonts w:ascii="Times New Roman"/>
          <w:b w:val="false"/>
          <w:i w:val="false"/>
          <w:color w:val="000000"/>
          <w:sz w:val="28"/>
        </w:rPr>
        <w:t>
      сайлау учаскесінің шекаралары: Садовка ауылы;</w:t>
      </w:r>
    </w:p>
    <w:bookmarkEnd w:id="151"/>
    <w:bookmarkStart w:name="z167" w:id="152"/>
    <w:p>
      <w:pPr>
        <w:spacing w:after="0"/>
        <w:ind w:left="0"/>
        <w:jc w:val="both"/>
      </w:pPr>
      <w:r>
        <w:rPr>
          <w:rFonts w:ascii="Times New Roman"/>
          <w:b w:val="false"/>
          <w:i w:val="false"/>
          <w:color w:val="000000"/>
          <w:sz w:val="28"/>
        </w:rPr>
        <w:t>
      23) № 553 сайлау учаскесі:</w:t>
      </w:r>
    </w:p>
    <w:bookmarkEnd w:id="152"/>
    <w:bookmarkStart w:name="z168" w:id="153"/>
    <w:p>
      <w:pPr>
        <w:spacing w:after="0"/>
        <w:ind w:left="0"/>
        <w:jc w:val="both"/>
      </w:pPr>
      <w:r>
        <w:rPr>
          <w:rFonts w:ascii="Times New Roman"/>
          <w:b w:val="false"/>
          <w:i w:val="false"/>
          <w:color w:val="000000"/>
          <w:sz w:val="28"/>
        </w:rPr>
        <w:t>
      сайлау учаскесінің орналасқан жері: Двойники ауылы, "Солтүстік Қазақстан облысы әкімдігінің денсаулық сақтау басқармасы" коммуналдық мемлекеттік мекемесінің "Шал ақын ауданының аудандық ауруханасы" шаруашылық жүргізу құқығындағы коммуналдық мемлекеттік кәсіпорны медициналық пунктінің ғимараты (келісім бойынша);</w:t>
      </w:r>
    </w:p>
    <w:bookmarkEnd w:id="153"/>
    <w:bookmarkStart w:name="z169" w:id="154"/>
    <w:p>
      <w:pPr>
        <w:spacing w:after="0"/>
        <w:ind w:left="0"/>
        <w:jc w:val="both"/>
      </w:pPr>
      <w:r>
        <w:rPr>
          <w:rFonts w:ascii="Times New Roman"/>
          <w:b w:val="false"/>
          <w:i w:val="false"/>
          <w:color w:val="000000"/>
          <w:sz w:val="28"/>
        </w:rPr>
        <w:t>
      сайлау учаскесінің шекаралары: Двойники ауылы, Қорғантас ауылы;</w:t>
      </w:r>
    </w:p>
    <w:bookmarkEnd w:id="154"/>
    <w:bookmarkStart w:name="z170" w:id="155"/>
    <w:p>
      <w:pPr>
        <w:spacing w:after="0"/>
        <w:ind w:left="0"/>
        <w:jc w:val="both"/>
      </w:pPr>
      <w:r>
        <w:rPr>
          <w:rFonts w:ascii="Times New Roman"/>
          <w:b w:val="false"/>
          <w:i w:val="false"/>
          <w:color w:val="000000"/>
          <w:sz w:val="28"/>
        </w:rPr>
        <w:t>
      24) № 554 сайлау учаскесі:</w:t>
      </w:r>
    </w:p>
    <w:bookmarkEnd w:id="155"/>
    <w:bookmarkStart w:name="z171" w:id="156"/>
    <w:p>
      <w:pPr>
        <w:spacing w:after="0"/>
        <w:ind w:left="0"/>
        <w:jc w:val="both"/>
      </w:pPr>
      <w:r>
        <w:rPr>
          <w:rFonts w:ascii="Times New Roman"/>
          <w:b w:val="false"/>
          <w:i w:val="false"/>
          <w:color w:val="000000"/>
          <w:sz w:val="28"/>
        </w:rPr>
        <w:t>
      сайлау учаскесінің орналасқан жері: Крещенка ауылы, Антон Энгиль көшесі, 5, "Солтүстік Қазақстан облысы Шал ақын ауданы әкімдігінің білім бөлімі" коммуналдық мемлекеттік мекемесінің "Шал ақын ауданының Крещенка орта мектебі" коммуналдық мемлекеттік мекемесінің ғимараты;</w:t>
      </w:r>
    </w:p>
    <w:bookmarkEnd w:id="156"/>
    <w:bookmarkStart w:name="z172" w:id="157"/>
    <w:p>
      <w:pPr>
        <w:spacing w:after="0"/>
        <w:ind w:left="0"/>
        <w:jc w:val="both"/>
      </w:pPr>
      <w:r>
        <w:rPr>
          <w:rFonts w:ascii="Times New Roman"/>
          <w:b w:val="false"/>
          <w:i w:val="false"/>
          <w:color w:val="000000"/>
          <w:sz w:val="28"/>
        </w:rPr>
        <w:t>
      сайлау учаскесінің шекаралары: Крещенка ауылы;</w:t>
      </w:r>
    </w:p>
    <w:bookmarkEnd w:id="157"/>
    <w:bookmarkStart w:name="z173" w:id="158"/>
    <w:p>
      <w:pPr>
        <w:spacing w:after="0"/>
        <w:ind w:left="0"/>
        <w:jc w:val="both"/>
      </w:pPr>
      <w:r>
        <w:rPr>
          <w:rFonts w:ascii="Times New Roman"/>
          <w:b w:val="false"/>
          <w:i w:val="false"/>
          <w:color w:val="000000"/>
          <w:sz w:val="28"/>
        </w:rPr>
        <w:t>
      25) № 555 сайлау учаскесі:</w:t>
      </w:r>
    </w:p>
    <w:bookmarkEnd w:id="158"/>
    <w:bookmarkStart w:name="z174" w:id="159"/>
    <w:p>
      <w:pPr>
        <w:spacing w:after="0"/>
        <w:ind w:left="0"/>
        <w:jc w:val="both"/>
      </w:pPr>
      <w:r>
        <w:rPr>
          <w:rFonts w:ascii="Times New Roman"/>
          <w:b w:val="false"/>
          <w:i w:val="false"/>
          <w:color w:val="000000"/>
          <w:sz w:val="28"/>
        </w:rPr>
        <w:t>
      сайлау учаскесінің орналасқан жері: Белоградовка ауылы, "Солтүстік Қазақстан облысы әкімдігінің денсаулық сақтау басқармасы" коммуналдық мемлекеттік мекемесінің "Шал ақын ауданының аудандық ауруханасы" шаруашылық жүргізу құқығындағы коммуналдық мемлекеттік кәсіпорны медициналық пунктінің ғимараты (келісім бойынша);</w:t>
      </w:r>
    </w:p>
    <w:bookmarkEnd w:id="159"/>
    <w:bookmarkStart w:name="z175" w:id="160"/>
    <w:p>
      <w:pPr>
        <w:spacing w:after="0"/>
        <w:ind w:left="0"/>
        <w:jc w:val="both"/>
      </w:pPr>
      <w:r>
        <w:rPr>
          <w:rFonts w:ascii="Times New Roman"/>
          <w:b w:val="false"/>
          <w:i w:val="false"/>
          <w:color w:val="000000"/>
          <w:sz w:val="28"/>
        </w:rPr>
        <w:t>
      сайлау учаскесінің шекаралары: Белоградовка ауылы;</w:t>
      </w:r>
    </w:p>
    <w:bookmarkEnd w:id="160"/>
    <w:bookmarkStart w:name="z176" w:id="161"/>
    <w:p>
      <w:pPr>
        <w:spacing w:after="0"/>
        <w:ind w:left="0"/>
        <w:jc w:val="both"/>
      </w:pPr>
      <w:r>
        <w:rPr>
          <w:rFonts w:ascii="Times New Roman"/>
          <w:b w:val="false"/>
          <w:i w:val="false"/>
          <w:color w:val="000000"/>
          <w:sz w:val="28"/>
        </w:rPr>
        <w:t>
      26) № 556 сайлау учаскесі:</w:t>
      </w:r>
    </w:p>
    <w:bookmarkEnd w:id="161"/>
    <w:bookmarkStart w:name="z177" w:id="162"/>
    <w:p>
      <w:pPr>
        <w:spacing w:after="0"/>
        <w:ind w:left="0"/>
        <w:jc w:val="both"/>
      </w:pPr>
      <w:r>
        <w:rPr>
          <w:rFonts w:ascii="Times New Roman"/>
          <w:b w:val="false"/>
          <w:i w:val="false"/>
          <w:color w:val="000000"/>
          <w:sz w:val="28"/>
        </w:rPr>
        <w:t>
      сайлау учаскесінің орналасқан жері: Куприяновка ауылы, Школьная көшесі 24, "Солтүстік Қазақстан облысы Шал ақын ауданы әкімдігінің білім бөлімі" коммуналдық мемлекеттік мекемесінің "Шал ақын ауданының Куприяновка негізгі мектебі" коммуналдық мемлекеттік мекемесінің ғимараты;</w:t>
      </w:r>
    </w:p>
    <w:bookmarkEnd w:id="162"/>
    <w:bookmarkStart w:name="z178" w:id="163"/>
    <w:p>
      <w:pPr>
        <w:spacing w:after="0"/>
        <w:ind w:left="0"/>
        <w:jc w:val="both"/>
      </w:pPr>
      <w:r>
        <w:rPr>
          <w:rFonts w:ascii="Times New Roman"/>
          <w:b w:val="false"/>
          <w:i w:val="false"/>
          <w:color w:val="000000"/>
          <w:sz w:val="28"/>
        </w:rPr>
        <w:t>
      сайлау учаскесінің шекаралары: Куприяновка ауылы;</w:t>
      </w:r>
    </w:p>
    <w:bookmarkEnd w:id="163"/>
    <w:bookmarkStart w:name="z179" w:id="164"/>
    <w:p>
      <w:pPr>
        <w:spacing w:after="0"/>
        <w:ind w:left="0"/>
        <w:jc w:val="both"/>
      </w:pPr>
      <w:r>
        <w:rPr>
          <w:rFonts w:ascii="Times New Roman"/>
          <w:b w:val="false"/>
          <w:i w:val="false"/>
          <w:color w:val="000000"/>
          <w:sz w:val="28"/>
        </w:rPr>
        <w:t>
      27) № 557 сайлау учаскесі:</w:t>
      </w:r>
    </w:p>
    <w:bookmarkEnd w:id="164"/>
    <w:bookmarkStart w:name="z180" w:id="165"/>
    <w:p>
      <w:pPr>
        <w:spacing w:after="0"/>
        <w:ind w:left="0"/>
        <w:jc w:val="both"/>
      </w:pPr>
      <w:r>
        <w:rPr>
          <w:rFonts w:ascii="Times New Roman"/>
          <w:b w:val="false"/>
          <w:i w:val="false"/>
          <w:color w:val="000000"/>
          <w:sz w:val="28"/>
        </w:rPr>
        <w:t>
      сайлау учаскесінің орналасқан жері: Ұзынжар ауылы, Школьная көшесі 1, "Солтүстік Қазақстан облысы Шал ақын ауданы әкімдігінің білім бөлімі" коммуналдық мемлекеттік мекемесінің "Шал ақын ауданының Октябрь орта мектебі" коммуналдық мемлекеттік мекемесінің ғимараты;</w:t>
      </w:r>
    </w:p>
    <w:bookmarkEnd w:id="165"/>
    <w:bookmarkStart w:name="z181" w:id="166"/>
    <w:p>
      <w:pPr>
        <w:spacing w:after="0"/>
        <w:ind w:left="0"/>
        <w:jc w:val="both"/>
      </w:pPr>
      <w:r>
        <w:rPr>
          <w:rFonts w:ascii="Times New Roman"/>
          <w:b w:val="false"/>
          <w:i w:val="false"/>
          <w:color w:val="000000"/>
          <w:sz w:val="28"/>
        </w:rPr>
        <w:t>
      сайлау учаскесінің шекаралары: Ұзынжар ауылы, Құртай ауылы, Тельманово ауылы;</w:t>
      </w:r>
    </w:p>
    <w:bookmarkEnd w:id="166"/>
    <w:bookmarkStart w:name="z182" w:id="167"/>
    <w:p>
      <w:pPr>
        <w:spacing w:after="0"/>
        <w:ind w:left="0"/>
        <w:jc w:val="both"/>
      </w:pPr>
      <w:r>
        <w:rPr>
          <w:rFonts w:ascii="Times New Roman"/>
          <w:b w:val="false"/>
          <w:i w:val="false"/>
          <w:color w:val="000000"/>
          <w:sz w:val="28"/>
        </w:rPr>
        <w:t>
      28) № 558 сайлау учаскесі:</w:t>
      </w:r>
    </w:p>
    <w:bookmarkEnd w:id="167"/>
    <w:bookmarkStart w:name="z183" w:id="168"/>
    <w:p>
      <w:pPr>
        <w:spacing w:after="0"/>
        <w:ind w:left="0"/>
        <w:jc w:val="both"/>
      </w:pPr>
      <w:r>
        <w:rPr>
          <w:rFonts w:ascii="Times New Roman"/>
          <w:b w:val="false"/>
          <w:i w:val="false"/>
          <w:color w:val="000000"/>
          <w:sz w:val="28"/>
        </w:rPr>
        <w:t>
      сайлау учаскесінің орналасқан жері: Городецк ауылы, Центральная көшесі 19, "Солтүстік Қазақстан облысы Шал ақын ауданы әкімдігінің білім бөлімі" коммуналдық мемлекеттік мекемесінің "Шал ақын ауданының Городецкое негізгі мектебі" коммуналдық мемлекеттік мекемесінің ғимараты;</w:t>
      </w:r>
    </w:p>
    <w:bookmarkEnd w:id="168"/>
    <w:bookmarkStart w:name="z184" w:id="169"/>
    <w:p>
      <w:pPr>
        <w:spacing w:after="0"/>
        <w:ind w:left="0"/>
        <w:jc w:val="both"/>
      </w:pPr>
      <w:r>
        <w:rPr>
          <w:rFonts w:ascii="Times New Roman"/>
          <w:b w:val="false"/>
          <w:i w:val="false"/>
          <w:color w:val="000000"/>
          <w:sz w:val="28"/>
        </w:rPr>
        <w:t>
      сайлау учаскесінің шекаралары: Городецк ауылы, Бағанаты ауылы;</w:t>
      </w:r>
    </w:p>
    <w:bookmarkEnd w:id="169"/>
    <w:bookmarkStart w:name="z185" w:id="170"/>
    <w:p>
      <w:pPr>
        <w:spacing w:after="0"/>
        <w:ind w:left="0"/>
        <w:jc w:val="both"/>
      </w:pPr>
      <w:r>
        <w:rPr>
          <w:rFonts w:ascii="Times New Roman"/>
          <w:b w:val="false"/>
          <w:i w:val="false"/>
          <w:color w:val="000000"/>
          <w:sz w:val="28"/>
        </w:rPr>
        <w:t>
      29) № 559 сайлау учаскесі:</w:t>
      </w:r>
    </w:p>
    <w:bookmarkEnd w:id="170"/>
    <w:bookmarkStart w:name="z186" w:id="171"/>
    <w:p>
      <w:pPr>
        <w:spacing w:after="0"/>
        <w:ind w:left="0"/>
        <w:jc w:val="both"/>
      </w:pPr>
      <w:r>
        <w:rPr>
          <w:rFonts w:ascii="Times New Roman"/>
          <w:b w:val="false"/>
          <w:i w:val="false"/>
          <w:color w:val="000000"/>
          <w:sz w:val="28"/>
        </w:rPr>
        <w:t>
      сайлау учаскесінің орналасқан жері: Коновалов ауылы, Центральная көшесі 17, тұрғын үй ғимараты, меншік иесі Колода Мария Васильевна (келісім бойынша);</w:t>
      </w:r>
    </w:p>
    <w:bookmarkEnd w:id="171"/>
    <w:bookmarkStart w:name="z187" w:id="172"/>
    <w:p>
      <w:pPr>
        <w:spacing w:after="0"/>
        <w:ind w:left="0"/>
        <w:jc w:val="both"/>
      </w:pPr>
      <w:r>
        <w:rPr>
          <w:rFonts w:ascii="Times New Roman"/>
          <w:b w:val="false"/>
          <w:i w:val="false"/>
          <w:color w:val="000000"/>
          <w:sz w:val="28"/>
        </w:rPr>
        <w:t>
      сайлау учаскесінің шекаралары: Коновалов ауылы;</w:t>
      </w:r>
    </w:p>
    <w:bookmarkEnd w:id="172"/>
    <w:bookmarkStart w:name="z188" w:id="173"/>
    <w:p>
      <w:pPr>
        <w:spacing w:after="0"/>
        <w:ind w:left="0"/>
        <w:jc w:val="both"/>
      </w:pPr>
      <w:r>
        <w:rPr>
          <w:rFonts w:ascii="Times New Roman"/>
          <w:b w:val="false"/>
          <w:i w:val="false"/>
          <w:color w:val="000000"/>
          <w:sz w:val="28"/>
        </w:rPr>
        <w:t>
      30) № 560 сайлау учаскесі:</w:t>
      </w:r>
    </w:p>
    <w:bookmarkEnd w:id="173"/>
    <w:bookmarkStart w:name="z189" w:id="174"/>
    <w:p>
      <w:pPr>
        <w:spacing w:after="0"/>
        <w:ind w:left="0"/>
        <w:jc w:val="both"/>
      </w:pPr>
      <w:r>
        <w:rPr>
          <w:rFonts w:ascii="Times New Roman"/>
          <w:b w:val="false"/>
          <w:i w:val="false"/>
          <w:color w:val="000000"/>
          <w:sz w:val="28"/>
        </w:rPr>
        <w:t>
      сайлау учаскесінің орналасқан жері: Ступинка ауылы, Қоскөл көшесі 1, "Солтүстік Қазақстан облысы Шал ақын ауданы әкімдігінің білім бөлімі" коммуналдық мемлекеттік мекемесінің "Шал ақын ауданының Ступинка негізгі мектебі" коммуналдық мемлекеттік мекемесінің ғимараты;</w:t>
      </w:r>
    </w:p>
    <w:bookmarkEnd w:id="174"/>
    <w:bookmarkStart w:name="z190" w:id="175"/>
    <w:p>
      <w:pPr>
        <w:spacing w:after="0"/>
        <w:ind w:left="0"/>
        <w:jc w:val="both"/>
      </w:pPr>
      <w:r>
        <w:rPr>
          <w:rFonts w:ascii="Times New Roman"/>
          <w:b w:val="false"/>
          <w:i w:val="false"/>
          <w:color w:val="000000"/>
          <w:sz w:val="28"/>
        </w:rPr>
        <w:t>
      сайлау учаскесінің шекаралары: Ступинка ауылы;</w:t>
      </w:r>
    </w:p>
    <w:bookmarkEnd w:id="175"/>
    <w:bookmarkStart w:name="z191" w:id="176"/>
    <w:p>
      <w:pPr>
        <w:spacing w:after="0"/>
        <w:ind w:left="0"/>
        <w:jc w:val="both"/>
      </w:pPr>
      <w:r>
        <w:rPr>
          <w:rFonts w:ascii="Times New Roman"/>
          <w:b w:val="false"/>
          <w:i w:val="false"/>
          <w:color w:val="000000"/>
          <w:sz w:val="28"/>
        </w:rPr>
        <w:t>
      31) № 561 сайлау учаскесі:</w:t>
      </w:r>
    </w:p>
    <w:bookmarkEnd w:id="176"/>
    <w:bookmarkStart w:name="z192" w:id="177"/>
    <w:p>
      <w:pPr>
        <w:spacing w:after="0"/>
        <w:ind w:left="0"/>
        <w:jc w:val="both"/>
      </w:pPr>
      <w:r>
        <w:rPr>
          <w:rFonts w:ascii="Times New Roman"/>
          <w:b w:val="false"/>
          <w:i w:val="false"/>
          <w:color w:val="000000"/>
          <w:sz w:val="28"/>
        </w:rPr>
        <w:t>
      сайлау учаскесінің орналасқан жері: Жалтыр ауылы, Школьная көшесі 1, "Солтүстік Қазақстан облысы Шал ақын ауданы әкімдігінің білім бөлімі" коммуналдық мемлекеттік мекемесінің "Шал ақын ауданының Жалтыр негізгі мектебі" коммуналдық мемлекеттік мекемесінің ғимараты;</w:t>
      </w:r>
    </w:p>
    <w:bookmarkEnd w:id="177"/>
    <w:bookmarkStart w:name="z193" w:id="178"/>
    <w:p>
      <w:pPr>
        <w:spacing w:after="0"/>
        <w:ind w:left="0"/>
        <w:jc w:val="both"/>
      </w:pPr>
      <w:r>
        <w:rPr>
          <w:rFonts w:ascii="Times New Roman"/>
          <w:b w:val="false"/>
          <w:i w:val="false"/>
          <w:color w:val="000000"/>
          <w:sz w:val="28"/>
        </w:rPr>
        <w:t>
      сайлау учаскесінің шекаралары: Жалтыр ауылы;</w:t>
      </w:r>
    </w:p>
    <w:bookmarkEnd w:id="178"/>
    <w:bookmarkStart w:name="z194" w:id="179"/>
    <w:p>
      <w:pPr>
        <w:spacing w:after="0"/>
        <w:ind w:left="0"/>
        <w:jc w:val="both"/>
      </w:pPr>
      <w:r>
        <w:rPr>
          <w:rFonts w:ascii="Times New Roman"/>
          <w:b w:val="false"/>
          <w:i w:val="false"/>
          <w:color w:val="000000"/>
          <w:sz w:val="28"/>
        </w:rPr>
        <w:t>
      32) № 562 сайлау учаскесі:</w:t>
      </w:r>
    </w:p>
    <w:bookmarkEnd w:id="179"/>
    <w:bookmarkStart w:name="z195" w:id="180"/>
    <w:p>
      <w:pPr>
        <w:spacing w:after="0"/>
        <w:ind w:left="0"/>
        <w:jc w:val="both"/>
      </w:pPr>
      <w:r>
        <w:rPr>
          <w:rFonts w:ascii="Times New Roman"/>
          <w:b w:val="false"/>
          <w:i w:val="false"/>
          <w:color w:val="000000"/>
          <w:sz w:val="28"/>
        </w:rPr>
        <w:t>
      сайлау учаскесінің орналасқан жері: Жаңажол ауылы, Мектеп көшесі 1, "Солтүстік Қазақстан облысы Шал ақын ауданы әкімдігінің білім бөлімі" коммуналдық мемлекеттік мекемесінің "Ғ. Малдыбаев атындағы Жаңажол орта мектебі" коммуналдық мемлекеттік мекемесінің ғимараты;</w:t>
      </w:r>
    </w:p>
    <w:bookmarkEnd w:id="180"/>
    <w:bookmarkStart w:name="z196" w:id="181"/>
    <w:p>
      <w:pPr>
        <w:spacing w:after="0"/>
        <w:ind w:left="0"/>
        <w:jc w:val="both"/>
      </w:pPr>
      <w:r>
        <w:rPr>
          <w:rFonts w:ascii="Times New Roman"/>
          <w:b w:val="false"/>
          <w:i w:val="false"/>
          <w:color w:val="000000"/>
          <w:sz w:val="28"/>
        </w:rPr>
        <w:t>
      сайлау учаскесінің шекаралары: Жаңажол ауылы;</w:t>
      </w:r>
    </w:p>
    <w:bookmarkEnd w:id="181"/>
    <w:bookmarkStart w:name="z197" w:id="182"/>
    <w:p>
      <w:pPr>
        <w:spacing w:after="0"/>
        <w:ind w:left="0"/>
        <w:jc w:val="both"/>
      </w:pPr>
      <w:r>
        <w:rPr>
          <w:rFonts w:ascii="Times New Roman"/>
          <w:b w:val="false"/>
          <w:i w:val="false"/>
          <w:color w:val="000000"/>
          <w:sz w:val="28"/>
        </w:rPr>
        <w:t>
      33) № 563 сайлау учаскесі:</w:t>
      </w:r>
    </w:p>
    <w:bookmarkEnd w:id="182"/>
    <w:bookmarkStart w:name="z198" w:id="183"/>
    <w:p>
      <w:pPr>
        <w:spacing w:after="0"/>
        <w:ind w:left="0"/>
        <w:jc w:val="both"/>
      </w:pPr>
      <w:r>
        <w:rPr>
          <w:rFonts w:ascii="Times New Roman"/>
          <w:b w:val="false"/>
          <w:i w:val="false"/>
          <w:color w:val="000000"/>
          <w:sz w:val="28"/>
        </w:rPr>
        <w:t>
      сайлау учаскесінің орналасқан жері: Жаңаталап ауылы, Бейімбет көшесі 1, "Солтүстік Қазақстан облысы Шал ақын ауданы әкімдігінің білім бөлімі" коммуналдық мемлекеттік мекемесінің "Шал ақын ауданының Жаңаталап бастауыш мектебі" коммуналдық мемлекеттік мекемесінің ғимараты;</w:t>
      </w:r>
    </w:p>
    <w:bookmarkEnd w:id="183"/>
    <w:bookmarkStart w:name="z199" w:id="184"/>
    <w:p>
      <w:pPr>
        <w:spacing w:after="0"/>
        <w:ind w:left="0"/>
        <w:jc w:val="both"/>
      </w:pPr>
      <w:r>
        <w:rPr>
          <w:rFonts w:ascii="Times New Roman"/>
          <w:b w:val="false"/>
          <w:i w:val="false"/>
          <w:color w:val="000000"/>
          <w:sz w:val="28"/>
        </w:rPr>
        <w:t>
      сайлау учаскесінің шекаралары: Жаңаталап ауылы;</w:t>
      </w:r>
    </w:p>
    <w:bookmarkEnd w:id="184"/>
    <w:bookmarkStart w:name="z200" w:id="185"/>
    <w:p>
      <w:pPr>
        <w:spacing w:after="0"/>
        <w:ind w:left="0"/>
        <w:jc w:val="both"/>
      </w:pPr>
      <w:r>
        <w:rPr>
          <w:rFonts w:ascii="Times New Roman"/>
          <w:b w:val="false"/>
          <w:i w:val="false"/>
          <w:color w:val="000000"/>
          <w:sz w:val="28"/>
        </w:rPr>
        <w:t>
      34) № 564 сайлау учаскесі:</w:t>
      </w:r>
    </w:p>
    <w:bookmarkEnd w:id="185"/>
    <w:bookmarkStart w:name="z201" w:id="186"/>
    <w:p>
      <w:pPr>
        <w:spacing w:after="0"/>
        <w:ind w:left="0"/>
        <w:jc w:val="both"/>
      </w:pPr>
      <w:r>
        <w:rPr>
          <w:rFonts w:ascii="Times New Roman"/>
          <w:b w:val="false"/>
          <w:i w:val="false"/>
          <w:color w:val="000000"/>
          <w:sz w:val="28"/>
        </w:rPr>
        <w:t>
      сайлау учаскесінің орналасқан жері: Семипол ауылы, Советская көшесі, 7, "Солтүстік Қазақстан облысы Шал ақын ауданы әкімдігінің білім бөлімі" коммуналдық мемлекеттік мекемесінің "Шал ақын ауданының Семипол орта мектебі" коммуналдық мемлекеттік мекемесінің ғимараты;</w:t>
      </w:r>
    </w:p>
    <w:bookmarkEnd w:id="186"/>
    <w:bookmarkStart w:name="z202" w:id="187"/>
    <w:p>
      <w:pPr>
        <w:spacing w:after="0"/>
        <w:ind w:left="0"/>
        <w:jc w:val="both"/>
      </w:pPr>
      <w:r>
        <w:rPr>
          <w:rFonts w:ascii="Times New Roman"/>
          <w:b w:val="false"/>
          <w:i w:val="false"/>
          <w:color w:val="000000"/>
          <w:sz w:val="28"/>
        </w:rPr>
        <w:t>
      сайлау учаскесінің шекаралары: Семипол ауылы;</w:t>
      </w:r>
    </w:p>
    <w:bookmarkEnd w:id="187"/>
    <w:bookmarkStart w:name="z203" w:id="188"/>
    <w:p>
      <w:pPr>
        <w:spacing w:after="0"/>
        <w:ind w:left="0"/>
        <w:jc w:val="both"/>
      </w:pPr>
      <w:r>
        <w:rPr>
          <w:rFonts w:ascii="Times New Roman"/>
          <w:b w:val="false"/>
          <w:i w:val="false"/>
          <w:color w:val="000000"/>
          <w:sz w:val="28"/>
        </w:rPr>
        <w:t>
      35) № 565 сайлау учаскесі:</w:t>
      </w:r>
    </w:p>
    <w:bookmarkEnd w:id="188"/>
    <w:bookmarkStart w:name="z204" w:id="189"/>
    <w:p>
      <w:pPr>
        <w:spacing w:after="0"/>
        <w:ind w:left="0"/>
        <w:jc w:val="both"/>
      </w:pPr>
      <w:r>
        <w:rPr>
          <w:rFonts w:ascii="Times New Roman"/>
          <w:b w:val="false"/>
          <w:i w:val="false"/>
          <w:color w:val="000000"/>
          <w:sz w:val="28"/>
        </w:rPr>
        <w:t>
      сайлау учаскесінің орналасқан жері: Балуан ауылы, Орталық көшесі 7, тұрғын үй ғимараты, меншік иесі Ғабдуллин Жанат Таласпайұлы (келісім бойынша);</w:t>
      </w:r>
    </w:p>
    <w:bookmarkEnd w:id="189"/>
    <w:bookmarkStart w:name="z205" w:id="190"/>
    <w:p>
      <w:pPr>
        <w:spacing w:after="0"/>
        <w:ind w:left="0"/>
        <w:jc w:val="both"/>
      </w:pPr>
      <w:r>
        <w:rPr>
          <w:rFonts w:ascii="Times New Roman"/>
          <w:b w:val="false"/>
          <w:i w:val="false"/>
          <w:color w:val="000000"/>
          <w:sz w:val="28"/>
        </w:rPr>
        <w:t>
      сайлау учаскесінің шекаралары: Балуан ауылы;</w:t>
      </w:r>
    </w:p>
    <w:bookmarkEnd w:id="190"/>
    <w:bookmarkStart w:name="z206" w:id="191"/>
    <w:p>
      <w:pPr>
        <w:spacing w:after="0"/>
        <w:ind w:left="0"/>
        <w:jc w:val="both"/>
      </w:pPr>
      <w:r>
        <w:rPr>
          <w:rFonts w:ascii="Times New Roman"/>
          <w:b w:val="false"/>
          <w:i w:val="false"/>
          <w:color w:val="000000"/>
          <w:sz w:val="28"/>
        </w:rPr>
        <w:t>
      36) № 566 сайлау учаскесі:</w:t>
      </w:r>
    </w:p>
    <w:bookmarkEnd w:id="191"/>
    <w:bookmarkStart w:name="z207" w:id="192"/>
    <w:p>
      <w:pPr>
        <w:spacing w:after="0"/>
        <w:ind w:left="0"/>
        <w:jc w:val="both"/>
      </w:pPr>
      <w:r>
        <w:rPr>
          <w:rFonts w:ascii="Times New Roman"/>
          <w:b w:val="false"/>
          <w:i w:val="false"/>
          <w:color w:val="000000"/>
          <w:sz w:val="28"/>
        </w:rPr>
        <w:t>
      сайлау учаскесінің орналасқан жері: Астаған ауылы, Конституция көшесі 14А, "Солтүстік Қазақстан облысы Шал ақын ауданы әкімдігінің білім бөлімі" коммуналдық мемлекеттік мекемесінің "Шал ақын ауданының Астаған бастауыш мектебі" коммуналдық мемлекеттік мекемесінің ғимараты;</w:t>
      </w:r>
    </w:p>
    <w:bookmarkEnd w:id="192"/>
    <w:bookmarkStart w:name="z208" w:id="193"/>
    <w:p>
      <w:pPr>
        <w:spacing w:after="0"/>
        <w:ind w:left="0"/>
        <w:jc w:val="both"/>
      </w:pPr>
      <w:r>
        <w:rPr>
          <w:rFonts w:ascii="Times New Roman"/>
          <w:b w:val="false"/>
          <w:i w:val="false"/>
          <w:color w:val="000000"/>
          <w:sz w:val="28"/>
        </w:rPr>
        <w:t>
      сайлау учаскесінің шекаралары: Ақтоған ауылы;</w:t>
      </w:r>
    </w:p>
    <w:bookmarkEnd w:id="193"/>
    <w:bookmarkStart w:name="z209" w:id="194"/>
    <w:p>
      <w:pPr>
        <w:spacing w:after="0"/>
        <w:ind w:left="0"/>
        <w:jc w:val="both"/>
      </w:pPr>
      <w:r>
        <w:rPr>
          <w:rFonts w:ascii="Times New Roman"/>
          <w:b w:val="false"/>
          <w:i w:val="false"/>
          <w:color w:val="000000"/>
          <w:sz w:val="28"/>
        </w:rPr>
        <w:t>
      37) № 567 сайлау учаскесі:</w:t>
      </w:r>
    </w:p>
    <w:bookmarkEnd w:id="194"/>
    <w:bookmarkStart w:name="z210" w:id="195"/>
    <w:p>
      <w:pPr>
        <w:spacing w:after="0"/>
        <w:ind w:left="0"/>
        <w:jc w:val="both"/>
      </w:pPr>
      <w:r>
        <w:rPr>
          <w:rFonts w:ascii="Times New Roman"/>
          <w:b w:val="false"/>
          <w:i w:val="false"/>
          <w:color w:val="000000"/>
          <w:sz w:val="28"/>
        </w:rPr>
        <w:t>
      сайлау учаскесінің орналасқан жері: Повозочное ауылы, Березовая көшесі, 2 құрылыс, "Солтүстік Қазақстан облысы Шал ақын ауданы әкімдігінің білім бөлімі" коммуналдық мемлекеттік мекемесінің "Шал ақын ауданының Приишим орта мектебі" коммуналдық мемлекеттік мекемесінің ғимараты;</w:t>
      </w:r>
    </w:p>
    <w:bookmarkEnd w:id="195"/>
    <w:bookmarkStart w:name="z211" w:id="196"/>
    <w:p>
      <w:pPr>
        <w:spacing w:after="0"/>
        <w:ind w:left="0"/>
        <w:jc w:val="both"/>
      </w:pPr>
      <w:r>
        <w:rPr>
          <w:rFonts w:ascii="Times New Roman"/>
          <w:b w:val="false"/>
          <w:i w:val="false"/>
          <w:color w:val="000000"/>
          <w:sz w:val="28"/>
        </w:rPr>
        <w:t>
      сайлау учаскесінің шекаралары: Повозочное ауылы, Артакөл селосы;</w:t>
      </w:r>
    </w:p>
    <w:bookmarkEnd w:id="196"/>
    <w:bookmarkStart w:name="z212" w:id="197"/>
    <w:p>
      <w:pPr>
        <w:spacing w:after="0"/>
        <w:ind w:left="0"/>
        <w:jc w:val="both"/>
      </w:pPr>
      <w:r>
        <w:rPr>
          <w:rFonts w:ascii="Times New Roman"/>
          <w:b w:val="false"/>
          <w:i w:val="false"/>
          <w:color w:val="000000"/>
          <w:sz w:val="28"/>
        </w:rPr>
        <w:t>
      38) № 568 сайлау учаскесі:</w:t>
      </w:r>
    </w:p>
    <w:bookmarkEnd w:id="197"/>
    <w:bookmarkStart w:name="z213" w:id="198"/>
    <w:p>
      <w:pPr>
        <w:spacing w:after="0"/>
        <w:ind w:left="0"/>
        <w:jc w:val="both"/>
      </w:pPr>
      <w:r>
        <w:rPr>
          <w:rFonts w:ascii="Times New Roman"/>
          <w:b w:val="false"/>
          <w:i w:val="false"/>
          <w:color w:val="000000"/>
          <w:sz w:val="28"/>
        </w:rPr>
        <w:t>
      сайлау учаскесінің орналасқан жері: Меней ауылы, "Солтүстік Қазақстан облысы әкімдігінің денсаулық сақтау басқармасы" коммуналдық мемлекеттік мекемесінің "Шал ақын ауданының аудандық ауруханасы" шаруашылық жүргізу құқығындағы коммуналдық мемлекеттік кәсіпорнының медициналық пунктінің ғимараты (келісім бойынша);</w:t>
      </w:r>
    </w:p>
    <w:bookmarkEnd w:id="198"/>
    <w:bookmarkStart w:name="z214" w:id="199"/>
    <w:p>
      <w:pPr>
        <w:spacing w:after="0"/>
        <w:ind w:left="0"/>
        <w:jc w:val="both"/>
      </w:pPr>
      <w:r>
        <w:rPr>
          <w:rFonts w:ascii="Times New Roman"/>
          <w:b w:val="false"/>
          <w:i w:val="false"/>
          <w:color w:val="000000"/>
          <w:sz w:val="28"/>
        </w:rPr>
        <w:t>
      сайлау учаскесінің шекаралары: Меней ауылы;</w:t>
      </w:r>
    </w:p>
    <w:bookmarkEnd w:id="199"/>
    <w:bookmarkStart w:name="z215" w:id="200"/>
    <w:p>
      <w:pPr>
        <w:spacing w:after="0"/>
        <w:ind w:left="0"/>
        <w:jc w:val="both"/>
      </w:pPr>
      <w:r>
        <w:rPr>
          <w:rFonts w:ascii="Times New Roman"/>
          <w:b w:val="false"/>
          <w:i w:val="false"/>
          <w:color w:val="000000"/>
          <w:sz w:val="28"/>
        </w:rPr>
        <w:t>
      39) № 569 сайлау учаскесі:</w:t>
      </w:r>
    </w:p>
    <w:bookmarkEnd w:id="200"/>
    <w:bookmarkStart w:name="z216" w:id="201"/>
    <w:p>
      <w:pPr>
        <w:spacing w:after="0"/>
        <w:ind w:left="0"/>
        <w:jc w:val="both"/>
      </w:pPr>
      <w:r>
        <w:rPr>
          <w:rFonts w:ascii="Times New Roman"/>
          <w:b w:val="false"/>
          <w:i w:val="false"/>
          <w:color w:val="000000"/>
          <w:sz w:val="28"/>
        </w:rPr>
        <w:t>
      сайлау учаскесінің орналасқан жері: Бірлік ауылы, "Солтүстік Қазақстан облысы Шал ақын ауданы әкімдігінің білім бөлімі" коммуналдық мемлекеттік мекемесінің "Шал ақын ауданының Бірлік негізгі мектебі" коммуналдық мемлекеттік мекемесінің ғимараты;</w:t>
      </w:r>
    </w:p>
    <w:bookmarkEnd w:id="201"/>
    <w:bookmarkStart w:name="z217" w:id="202"/>
    <w:p>
      <w:pPr>
        <w:spacing w:after="0"/>
        <w:ind w:left="0"/>
        <w:jc w:val="both"/>
      </w:pPr>
      <w:r>
        <w:rPr>
          <w:rFonts w:ascii="Times New Roman"/>
          <w:b w:val="false"/>
          <w:i w:val="false"/>
          <w:color w:val="000000"/>
          <w:sz w:val="28"/>
        </w:rPr>
        <w:t>
      сайлау учаскесінің шекаралары: Бірлік ауылы;</w:t>
      </w:r>
    </w:p>
    <w:bookmarkEnd w:id="202"/>
    <w:bookmarkStart w:name="z218" w:id="203"/>
    <w:p>
      <w:pPr>
        <w:spacing w:after="0"/>
        <w:ind w:left="0"/>
        <w:jc w:val="both"/>
      </w:pPr>
      <w:r>
        <w:rPr>
          <w:rFonts w:ascii="Times New Roman"/>
          <w:b w:val="false"/>
          <w:i w:val="false"/>
          <w:color w:val="000000"/>
          <w:sz w:val="28"/>
        </w:rPr>
        <w:t>
      40) № 570 сайлау учаскесі:</w:t>
      </w:r>
    </w:p>
    <w:bookmarkEnd w:id="203"/>
    <w:bookmarkStart w:name="z219" w:id="204"/>
    <w:p>
      <w:pPr>
        <w:spacing w:after="0"/>
        <w:ind w:left="0"/>
        <w:jc w:val="both"/>
      </w:pPr>
      <w:r>
        <w:rPr>
          <w:rFonts w:ascii="Times New Roman"/>
          <w:b w:val="false"/>
          <w:i w:val="false"/>
          <w:color w:val="000000"/>
          <w:sz w:val="28"/>
        </w:rPr>
        <w:t>
      сайлау учаскесінің орналасқан жері: Кеңес ауылы, Достық көшесі 6, "Солтүстік Қазақстан облысы Шал ақын ауданы әкімдігінің білім бөлімі" коммуналдық мемлекеттік мекемесінің "Шал ақын ауданының Кеңес орта мектебі" коммуналдық мемлекеттік мекемесінің ғимараты;</w:t>
      </w:r>
    </w:p>
    <w:bookmarkEnd w:id="204"/>
    <w:bookmarkStart w:name="z220" w:id="205"/>
    <w:p>
      <w:pPr>
        <w:spacing w:after="0"/>
        <w:ind w:left="0"/>
        <w:jc w:val="both"/>
      </w:pPr>
      <w:r>
        <w:rPr>
          <w:rFonts w:ascii="Times New Roman"/>
          <w:b w:val="false"/>
          <w:i w:val="false"/>
          <w:color w:val="000000"/>
          <w:sz w:val="28"/>
        </w:rPr>
        <w:t>
      сайлау учаскесінің шекаралары: Кеңес ауылы.</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