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ea8f" w14:textId="d21e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2019-2020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2020 жылғы 21 ақпандағы № 24 қаулысы. Атырау облысының Әділет департаментінде 2020 жылғы 5 наурызда № 4602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8-3) тармақшасына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2019-2020 оқу жылына арналған техникалық және кәсіптік, орта білімнен кейінгі білімі бар кадрларды даярлауға арналған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Білім беру басқармасы" және "Атырау облысы Денсаулық сақтау басқармасы" мемлекеттік мекемелері осы қаулыдан туындайтын барлық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бірінші орынбасары С.Ж. Шапкеновке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2020 жылғы 21 ақпандағы № 24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оқу жылына арналған техникалық және кәсіптік, орта білімнен кейінгі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806"/>
        <w:gridCol w:w="2120"/>
        <w:gridCol w:w="1111"/>
        <w:gridCol w:w="1111"/>
        <w:gridCol w:w="880"/>
        <w:gridCol w:w="4508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базасында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оқыту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Аспаптық орындау және музыкалық өнер эстрадасы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  <w:bookmarkEnd w:id="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1 286 133,00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1 286 133,00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теориясы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1 286 133,00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1 286 133,00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1 286 133,00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343 580,0 - 383 425,00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геологиялық түсіру, іздеу және барлау (түрлері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кәсіпшіліктерінің жабдықтарына техникалық қызмет көрсету және жөндеу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Мұнай, газ өңдеу және химия өнеркәсібінің жабдықтарына техникалық қызмет көрсету және жөндеу (түрлері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383 425,00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(бейін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құбырларын, мұнай-газ қоймалары мен жанар май құю станцияларын салу және пайдалану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343 580,0-388 157,0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және электр механикалық жабдықтар (түрлері бойынша)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Дәнекерлеу 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  <w:bookmarkEnd w:id="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Тасымалдауды ұйымдастыру және көлікте қозғалысты басқару (салалар бойынша)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көлігін пайдалану (бейін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(түрлері бойынша)</w:t>
            </w:r>
          </w:p>
          <w:bookmarkEnd w:id="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Радиоэлектроника және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  <w:bookmarkEnd w:id="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388 157,0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388 157,0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388 157,0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383 425,00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388 157,0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388 157,0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  <w:bookmarkEnd w:id="1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