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b9de" w14:textId="dbbb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2018 жылғы 14 желтоқсандағы № 282-VI "Атырау облысы бойынша 2019-2021 жылдары субсидиялауға жататын әлеуметтік маңызы бар автомобиль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16 наурыздағы № 428-VI шешімі. Атырау облысының Әділет департаментінде 2020 жылғы 30 наурызда № 4621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 Инвестициялар және даму Министрі міндетін атқарушының 2015 жылғы 25 тамыздағы № 883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(Нормативтік құқықтық актілерді мемлекеттік тіркеу тізілімінде № 12353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Атырау облыстық мәслихатының кезекті ХL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2018 жылғы 14 желтоқсандағы № 282-VI "Атырау облысы бойынша 2019-2021 жылдары субсидиялауға жататын әлеуметтік маңызы бар автомобиль қатынастардың тізбесін айқындау туралы" (нормативтік құқықтық актілерді мемлекеттік тіркеу тізілімінде № 4299 тіркелген, 2018 жылы 27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бюджет, қаржы, экономика және өңірлік даму мәселелері жөніндегі тұрақты комиссиясына (І. Баймұқанов)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2020 жылғы 16 наурызы № 428-VI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ауданішілік автомобиль қатынастардың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559"/>
        <w:gridCol w:w="4783"/>
        <w:gridCol w:w="2702"/>
        <w:gridCol w:w="2057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к.-Доссор к.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Мақат к.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Доссор к.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Бекет - 4 бөлімше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а.-Теңіз а.-Сафон а.-Кудряшов а.-Котяев а.-Шортанбай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а.– Орлы а.-Нұржау а.-Хиуаз а. –Ақкөл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Аққөл а. - Ғ.Алипов а-Жыланды а. –Қиғаш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 – Асан а.-Балқұдық а.- Сүйіндік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а.-Жұмекен а.-Алға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Аққыстау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к.-Аққала а.-Көктоғай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к.-Бөдене а.-Жарсуат а. –Құрылыс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329"/>
        <w:gridCol w:w="2594"/>
        <w:gridCol w:w="2595"/>
        <w:gridCol w:w="2596"/>
        <w:gridCol w:w="2596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8"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65 696 210,64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18 453 430,04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18 741 609,43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18 741 609,43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55 936 648,9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11 014 755,03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22 392 189,65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22 392 189,65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55 799 134,33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40 237 410,3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68 562 845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68 562 845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137 125 690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64 500 780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64 500 780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129 001 560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29 465 165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29 465 165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58 930 330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23 290 410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6 296 760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6 296 760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12 593 520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158 424 291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158 424 291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316 848 582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13 794 253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13 794 253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27 588 506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24 606 367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24 606 367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31 254 396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31 254 396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62 508 792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25 760 145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25 760 145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51 520 290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48 974 000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48 974 000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45 360 000 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49 664 581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49 664 581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117 329 162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37 766 718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37 766 718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83 453 436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5 952 000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17 856 000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13 961 262,7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61 828 449,1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6 476 149,4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28 680 090,2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11 796 128,8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20 221 935,12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20 221 935,12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52 239 999,4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есепші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