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a63e" w14:textId="a19a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2019 жылғы 12 желтоқсандағы № 386-VІ "2020-2022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22 мамырдағы № 440-VI шешімі. Атырау облысының Әділет департаментінде 2020 жылғы 29 мамырда № 4657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және облыс әкімдігінің 2020-2022 жылдарға арналған облыс бюджетін нақтылау туралы ұсынысын қарап, VI шақырылған Атырау облыстық мәслихаты ХLІІ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шақырылған Атырау облыстық мәслихатының ХХХVІІ сессиясы 2019 жылғы 12 желтоқсандағы № 386-VІ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4561 тіркелген, 2020 жылы 15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"366 044 051" деген сандар "386 920 423"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"140 156 592" деген сандар "126 805 870"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"2 286 864" деген сандар "2 321 030"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"223 600 595" деген сандар "257 793 523"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"367 559 215" деген сандар "390 701 590"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"14 894 435" деген сандар "19 894 435" деген сандармен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"29 569 822" деген сандар "34 569 822"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"-16 321 231" деген сандар "-23 587 234"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"16 321 231" деген сандар "23 587 234" деген сандармен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"30 598 755" деген сандар "35 598 755" деген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"17 635 581" деген сандар "15 369 578"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"6 250 440" деген сандар "5 995 440"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"987 484" деген сандар "1 487 484" деген сандармен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соғысындағы Жеңістің 75-жылдығына арналған мерекелік іс-шараларды өткізуге - 6 674 мың теңге;" деген жолдар алынып тасталсын;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"951 000" деген сандар "2 194 949" деген сандармен ауыстырылсын;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"45 150" деген сандар "51 660" деген сандармен ауыстырылсын;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"488 447" деген сандар "1 286 080" деген сандармен ауыстырылсын;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"985 823" деген сандар "811 818" деген сандармен ауыстырылсын;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"1 616 560" деген сандар "1 410 150" деген сандармен ауыстырылсын;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"273 322" деген сандар "174 101" деген сандармен ауыстырылсын;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"1 219 774" деген сандар "1 487 770" деген сандармен ауыстырылсын;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"108 074" деген сандар "396 857" деген сандармен ауыстырылсын;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"3 020 051" деген сандар "2 520 051" деген сандармен ауыстырылсын;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– 138 949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кезеңінде қоғамдық тәртіпті сақтауды күшейтілген режимде қамтамасыз еткен ішкі істер органдарының қызметкерлеріне сыйлықақы төлеуге – 141 352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денсаулық сақтау саласындағы ұйымдары қызметкерлерінің еңбекақысын арттыруға – 29 425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және (немесе) аз қамтылған көпбалалы отбасыларға коммуналдық тұрғын үй қорының тұрғынжайын сатып алуға – 996 400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– 3 600 000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шығыстарды өтеуге – 17 265 865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606 810 мың теңге;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қамтудың жол картасы шеңберінде тұрғын үй-коммуналдық шаруашылық, инженерлік-көліктік инфрақұрылым объектілерін, әлеуметтік-мәдени объектілерді жөндеуге және елді мекендерді абаттандыруға – 1 426 561 мың теңге;";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"2 265 022" деген сандар "2 106 471" деген сандармен ауыстырылсын;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"11 039 107" деген сандар "10 269 107" деген сандармен ауыстырылсын;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"5 047 608" деген сандар "4 051 208" деген сандармен ауыстырылсын;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"2 500 000" деген сандар "2 400 000" деген сандармен ауыстырылсын;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"2 967 856" деген сандар "2 899 142" деген сандармен ауыстырылсын;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"1 000 000" деген сандар "2 779 608" деген сандармен ауыстырылсын;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"1 100 000" деген сандар "1 023 000" деген сандармен ауыстырылсын;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қамтудың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 – 8 401 439 мың теңге;";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19-тармақпен толықтырылсын: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Тұрғын үй салуды қаржыландыру үшін мемлекеттік бағалы қағаздарды шығару арқылы 2020 жылға арналған облыстық бюджетте 5 000 000 мың теңге сомасында қарыздардың түсімдері ескерілсін.".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 және өңірлік даму мәселелері жөніндегі тұрақты комиссиясына (І. Баймұханов) жүктелсін.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2020 жылғы 22 мамыры № 440-VI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1-қосымша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386920423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126805870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80868545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60262360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2321030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257793523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87966278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32"/>
        <w:gridCol w:w="911"/>
        <w:gridCol w:w="911"/>
        <w:gridCol w:w="7027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390701590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4252277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2401049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1596033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34981793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7965677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20597565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20597565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17050689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6886132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3567254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3567254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6048690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2465594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18396215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10236020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4665394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1519090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8637482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17025895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15845370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19687782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15655842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15648482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20332519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15600647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19894435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34569822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23951067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23951067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11793623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11793623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60"/>
        <w:gridCol w:w="1198"/>
        <w:gridCol w:w="2198"/>
        <w:gridCol w:w="5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171"/>
        <w:gridCol w:w="1171"/>
        <w:gridCol w:w="3414"/>
        <w:gridCol w:w="4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-88368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-23587234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