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71a7" w14:textId="90a7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2019 жылғы 12 желтоқсандағы № 386-VІ "2020-2022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2020 жылғы 26 маусымдағы № 453-VI шешімі. Атырау облысының Әділет департаментінде 2020 жылғы 13 шілдеде № 4694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және депутаттардың 2020-2022 жылдарға арналған облыс бюджетін нақтылау туралы ұсынысын қарап, VI шақырылған Атырау облыстық мәслихаты ХLIV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VІ шақырылған Атырау облыстық мәслихатының ХХХVІІ сессиясы 2019 жылғы 12 желтоқсандағы № 386-VІ "2020-2022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4561 тіркелген, 2020 жылы 15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"386 920 423" деген сандар "387 090 766" деген сандармен;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"126 805 870" деген сандар "126 933 787" деген сандармен ауыстырылсын;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"2 321 030" деген сандар "2 363 456" деген сандармен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"390 701 590" деген сандар "390 871 933" деген сандармен ауыстырылсын;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бюджет, қаржы, экономика және өңірлік даму мәселелері жөніндегі тұрақты комиссиясына (І. Баймұханов)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енгiзiледi.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Куанышев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мәслихаттың 2020 жылғы 26 маусымдағы № 453-VІ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мәслихаттың 2019 жылғы 12 желтоқсандағы № 386-VІ шешіміне 1-қосымша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6922"/>
        <w:gridCol w:w="32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387090766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126933787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80497087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20606185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59890902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38883123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38883123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7553577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5526600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2026977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2363456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1820013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1820013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257793523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169827245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169827245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87966278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87966278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432"/>
        <w:gridCol w:w="911"/>
        <w:gridCol w:w="911"/>
        <w:gridCol w:w="7027"/>
        <w:gridCol w:w="2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390871933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4338077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1805760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1558260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1420972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284347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бюджетті атқару және коммуналдық меншікті басқару саласындағы мемлекеттік саясатты іске асыру жөніндегі қызметтер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1830405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1830405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1551419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417565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417565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287608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2525475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805016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805016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1720459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429131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390631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азаматтық қорғаныстың іс-шаралары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төтенше жағдайлардың алдын алу және оларды жою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1088692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1031443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7294695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7294695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6194695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6183492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35144679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5474896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3398044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1144913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2253131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1687879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1687879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7965677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5864978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5864978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1781102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1781102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Кадрларының біліктілігін арттыру және оларды қайта даярлау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409710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409710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20775620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20775620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682510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Дамуында проблемалары бар балалар мен жасөспірімдердің оңалту және әлеуметтік бейімдеу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2071226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17162996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7132236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1893880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882512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526566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1011368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1011368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1695896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1695896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1695896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3481921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3481921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3089429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6048690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1346635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1111038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469663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әлеуметтік қолдау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481204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4220851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4071720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облыстық жұмыспен қамтуды қамтамасыз ету үшін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3827543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еңбек инспекциясы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10579930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10579930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5321561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5321561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5258369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762757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277371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1362884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2464018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17985576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9782418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5202696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5202696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4579722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923586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2129072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1451472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жергілікті маңызы бар әлеуметтік маңызды іс-шараларды іске асыру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5528222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5271337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4665394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235425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1507268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944810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944810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халықының басқа да тiлдерін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502118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1102802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520203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архивтер ісін басқару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359343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8599435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4292729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3356132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1487484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940932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бағдарламасы шеңберінде микрокредиттерді ішінара кепілдендіру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бағдарламасы шеңберінде микроқаржы ұйымдарының операциялық шығындарын субсидиялау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936597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673234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257896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балық шаруашылығы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балық шаруашылығы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1120344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919389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2310656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2310656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18104710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18104710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17825895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алынатын трансфертер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16645370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215610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19687782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4031940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4031940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2651889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1190051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15655842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15648482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демеуқаржыландыру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5282736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10163527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20331202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4731872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 инновациялық даму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4731872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3941731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693291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15599330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1332836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1332836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5995440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жергілікті атқарушы органының резервi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5995440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1821851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889351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 инновациялық даму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6280844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6245566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233028866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233028866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233028866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207308563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23581526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1332613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19894435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34569822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23751067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23751067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1254259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1254259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11550337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11550337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7214285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7214285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200406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3372545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3372545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8338218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8338218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жобалауға, салуға және (немесе) сатып алуға кредит беру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3338218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3338218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1614425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1614425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1459341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1459341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155084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866112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866112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866112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бизнесті қаржыландыру және ауыл тұрғындарына микро кредит беру үшін "ҚазАгро" Ұлттық басқарушы холдингі" АҚ-ның еншілес ұйымдарына кредит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60"/>
        <w:gridCol w:w="1198"/>
        <w:gridCol w:w="2198"/>
        <w:gridCol w:w="5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14675387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14675387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14675387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171"/>
        <w:gridCol w:w="1171"/>
        <w:gridCol w:w="1171"/>
        <w:gridCol w:w="3414"/>
        <w:gridCol w:w="42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-88368 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026"/>
        <w:gridCol w:w="1026"/>
        <w:gridCol w:w="3840"/>
        <w:gridCol w:w="53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-23587234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