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0e9d" w14:textId="9380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2020 жылғы 14 қыркүйектегі № 169 қаулысы. Атырау облысының Әділет департаментінде 2020 жылғы 17 қыркүйекте № 4728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"Тарихи-мәдени мұра объектілерін қорғау және пайдалану туралы" Қазақстан Республикасының 2019 жылғы 26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жергілікті маңызы бар тарих және мәдениет ескерткіштерінің мемлекеттік тізімі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облысы әкімдігінің 2010 жылғы 23 қарашадағы № 299 "Атырау облысының жергілікті маңызы бар тарих және мәдениет ескерткіштерінің мемлекеттік тізімін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2581 болып тіркелген, 2011 жылғы 13 қаңтарда "Атырау"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орынбасары Б.Қ. Хаменоваға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әкімідігінің 2020 жылғы 14 қыркүйегі № 169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облысының жергілікті маңызы бар тарих және мәдениет ескерткіштерінің мемлекеттік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8861"/>
        <w:gridCol w:w="389"/>
        <w:gridCol w:w="2453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Күйші-композитор Құрманғазы Сағырбайұлының (1818-1889 жж.) ескерткіші, сәулетшісі Қ.Жарылғапов, мүсіншісі Е.Рахмадиев, 2000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Күйші-композитор Дина Нұрпейісованың (1861-1955 жж.) ескерткіші, сәулетшісі Қ.Жарылғапов, мүсіншісі Н.Даубай, 2000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Қ.Сәтпаев даңғылы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Өтемісұлының 200-жылдығына арналған "Исатай-Махамбет" сәулеттік-мемориалдық кешені.1836-1838 жж. ұлт-азаттық көтеріліс басшылары, батыр Исатай Тайманұлы (1791-1838 жж.) мен ақын Махамбет Өтемісұлына (1804-1846 жж.) арналған, сәулетшілері С.Т.Бөкебай, Б.Х.Тайталиев, мүсіншілері Б.Әбішев, Е.Сергебаев, 2003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Қ.Сәтпаев пен И.Тайманов даңғылдарының қиылысы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 (1225-1277 жж.) ескерткіші, мүсінші К.Какимов, сәулетшісі К.Жұмабай, 2000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Атырау облысы әкімдігі ғимаратының алдында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Қайырғали Смағұловтың (1919-1993 жж.) бюсті,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мүсіншісі С.Матениязов, сәулетшісі М.Күлшиев, 1995 жыл</w:t>
            </w:r>
          </w:p>
          <w:bookmarkEnd w:id="6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Қаныш Имантайұлы Сәтпаевтың (1899-1964 жж.) ескерткіші, мүсіншісі М.Әйнеков, 2000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Қ.Сәтпаев даңғылы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Ғалым, педагог Халел Досмұхамедовтың (1883-1939 жж.) ескерткіші, мүсіншісі Д.Ж.Бектеміров, 2003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даңғылы, "Х.Досмұхамедов атындағы Атырау мемлекеттік университеті" шаруашылық жүргізу құқығындағы республикалық мемлекеттік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"Ешкімде, ешқашанда ұмытылмайды" монументі, 1975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ауылы, Бейбітшілік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"Орал" мейрамханасының ғимараты, ХІХ-ХХ ғғ.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"М.Өтемісұлы атындағы облыстық академиялық қазақ драма театры" коммуналдық мемлекеттік қазыналық кәсіпорны,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сәулетшісі А.Н. Лифшиц, 1972 жыл</w:t>
            </w:r>
          </w:p>
          <w:bookmarkEnd w:id="7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Кеңестер үйі, сәулетшісі З.И. Азгур, 1982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77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"РЕНКО" мейрамханасының ғимараты, XІX ғ. 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Б.Жарбосынов көшесі, 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"БОЛАШАҚ-К" қоғамдық қорының ғимараты,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аяғы - ХХ ғ. басы</w:t>
            </w:r>
          </w:p>
          <w:bookmarkEnd w:id="8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М.Исенов көшесі, 48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қабатты ғимарат, XX ғ. басы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С.Балғымбаев көшесі, 42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соборы, 1883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И.Тайманов көшесі, 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арналған ескерткіш /Мәңгілік даңқ алауы/, 1971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"Ембімұнайгаз" акционерлік қоғамының саябағында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жылы бірінші Революциялық комитеті орналасқан ғимарат, ХІХ ғ. аяғы - ХХ ғ. басы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С.Балғымбаев көшесі, 61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 жылы бірінші Кеңес депутаттары орналасқан ғимарат, ХІХ ғ.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Б.Жарбосынов көшесі,16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обелиск, 1975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ж.</w:t>
            </w:r>
          </w:p>
          <w:bookmarkEnd w:id="9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"Ғ.Мұратбаев атындағы №23 орта мектебі" коммуналдық мемлекеттік мекемесінің аумағында, С.Бекмағамбетов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обелиск, сәулетшісі Л.Минкин, 1970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ауылы, Ш.Түсіпқалиев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Ақтөбе-Лаэти қалашығы, XІІІ-XV ғғ.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Томарлы ауылынан шығысқа қарай 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Қоныс, орта ғасыр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қаласынан солтүстік-шығысқа қарай 21,4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ардагері Байжан Атағожиевқа (1895-1944 жж.) арналған обелиск, 1974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ауылы, М.Сатыбалдиев көшесі, 22 мекенжайы бойынша орналасқан ғимарат маңында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Қарашүңгіл қорымы, ХVІІІ ғ.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(құлпытастар, қойтастар, мазарлар, қоршаулар, сағанатамдар, сандықтас)</w:t>
            </w:r>
          </w:p>
          <w:bookmarkEnd w:id="10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солтүстік- солтүстік-шығысқа қарай 13 км, Құлсары қаласынан оңтүстікке қарай 53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мұнайының 100 жылдығына арналған обелиск, 1999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оңтүстік-батысқа қарай 12 км, Құлсары қаласынан оңтүстікке қарай 53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Ақмешіт қорымы, XVІІІ ғ. - ХХ ғ.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11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солтүстік-шығысқа қарай 28 км, Құлсары қаласынан шығысқа қарай 70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 ата қорымы, ХVІІІ ғ.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(құлпытастар, қойтас, үштас тәрізді қабір үсті сатылы тас, мазар)</w:t>
            </w:r>
          </w:p>
          <w:bookmarkEnd w:id="12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батысқа қарай 12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аты жоқ қорым, XІX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13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44,1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аты жоқ қорым, ХVIII ғ. аяғы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14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46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аты жоқ қорым, ХVІІІ - XІX ғғ.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(сағанатам, құлпытастар)</w:t>
            </w:r>
          </w:p>
          <w:bookmarkEnd w:id="15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42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"Е" аты жоқ қорым, XІX ғ.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(мазар, құлпытастар)</w:t>
            </w:r>
          </w:p>
          <w:bookmarkEnd w:id="16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44,5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Марас ата қорымы, ХІХ ғ. аяғы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(құлпытасты қоршау)</w:t>
            </w:r>
          </w:p>
          <w:bookmarkEnd w:id="17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 – оңтүстік-батысқа қарай 38,3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1 қорымы, ХІХ ғ.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(құлпытас, қоршау белгісімен)</w:t>
            </w:r>
          </w:p>
          <w:bookmarkEnd w:id="18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оңтүстікке қарай 32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Дәден ата қорымы, 1860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19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 – оңтүстік-батысқа қарай 27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Бәли қорымы, ХІХ ғ. ІІ жартысы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(сағанатам, қабір үстіндегі "бестас", құлпытастар)</w:t>
            </w:r>
          </w:p>
          <w:bookmarkEnd w:id="20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оңтүстік-шығысқа қарай 105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 мешіті, ХІХ ғ. аяғы - ХХ ғ. басы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қаласынан солтүстікке қарай 10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Ұшқан ата қорымы, ХІХ-ХХ ғғ.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(құлпытастар, сандықтас, қойтас)</w:t>
            </w:r>
          </w:p>
          <w:bookmarkEnd w:id="21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қаласынан оңтүстік-шығысқа қарай 50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Шерліғұл қорымы, ХVІІІ ғ.-ХХ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(қоршау, құлпытастар, сағанатамдар, сандықтас, қойтастар, үштас, мешіт)</w:t>
            </w:r>
          </w:p>
          <w:bookmarkEnd w:id="22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қаласынан шығыс – оңтүстік-шығысқа қарай 139 км, Желтау тауында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 қорымы, ХІХ ғ. ІІ жартысы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(мазар, қабір үстіндегі "бестас" құлпытасымен)</w:t>
            </w:r>
          </w:p>
          <w:bookmarkEnd w:id="23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қаласынан шығыс – оңтүстік-шығысқа қарай 93,6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ата қорымы, ХІХ ғ. аяғы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(құлпытастар, мазарлар)</w:t>
            </w:r>
          </w:p>
          <w:bookmarkEnd w:id="24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қаласы, 6-ауыл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1 қорымы, ХІХ ғ. ІІ жартысы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(құлпытас, қоршаулар)</w:t>
            </w:r>
          </w:p>
          <w:bookmarkEnd w:id="25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қаласынан шығыс – оңтүстік-шығысқа қарай 129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2 қорымы, ХІХ ғ. ІІ жартысы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(құлпытастар, қоршаулар, сағанатам)</w:t>
            </w:r>
          </w:p>
          <w:bookmarkEnd w:id="26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қаласынан шығыс – оңтүстік-шығысқа қарай 129,5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Шолабай қорымы, ХІХ ғ.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(тұрғын үйлер, "үштас", сағанатамдар, құлпытастар, қоршаулар)</w:t>
            </w:r>
          </w:p>
          <w:bookmarkEnd w:id="27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қаласынан шығыс – оңтүстік-шығысқа қарай 132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Шолабай 3 кешені, XIX ғ. аяғы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(қоршаулар, қойтастар, саркофак-жәшік, сандықтас)</w:t>
            </w:r>
          </w:p>
          <w:bookmarkEnd w:id="28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қаласынан шығыс – оңтүстік-шығысқа қарай 131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Ортатау қорымы, ХІХ ғ.-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(қоршаулар, қойтастар, құлпытастар,сағанатам, тас белгілер)</w:t>
            </w:r>
          </w:p>
          <w:bookmarkEnd w:id="29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қаласынан шығыс – оңтүстік-шығысқа қарай 138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Ортатау 2 қорымы, ХVIІI ғ. аяғы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(сатылы тастар, қоршаулар, қойтастар, құлпытастар, сағанатам)</w:t>
            </w:r>
          </w:p>
          <w:bookmarkEnd w:id="30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қаласынан шығыс – оңтүстік-шығысқа қарай 137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қорымы, XVIII-XХ ғғ.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(құлпытастар, қоршаулар, қойтастар, сағанатамдар, бестастар, ғимараттар, мешіт, мазар, сандықтастар, үштастар)</w:t>
            </w:r>
          </w:p>
          <w:bookmarkEnd w:id="31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қаласынан оңтүстік-шығысқа қарай 196,4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Иманқара қорғандары,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солтүстік – солтүстік-шығысқа қарай 35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Иманқара үңгірі,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солтүстік-солтүстік-шығысқа қарай 34,4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Тасастау 1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оңтүстік-шығысқа қарай 171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Тасастау 2 ғибадатханасы,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оңтүстік-шығысқа қарай 170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Маңайсор 1 қонысы,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оңтүстік-шығысқа қарай 169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Маңайсор 2 қонысы,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оңтүстік-шығысқа қарай 169,1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оңтүстік-шығысқа қарай167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оңтүстік-шығысқа қарай 167,05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оңтүстік-шығысқа қарай 166,95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оңтүстік-шығысқа қарай 166,9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оңтүстік-шығысқа қарай 166,93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оңтүстік-шығысқа қарай 166,99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оңтүстік-шығысқа қарай 166,89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оңтүстік-шығысқа қарай166,88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оңтүстік-шығысқа қарай 166,87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оңтүстік-шығысқа қарай 166,86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оңтүстік-шығысқа қарай 166,85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оңтүстік-шығысқа қарай 166,91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оңтүстік-шығысқа қарай 167,1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оңтүстік-шығысқа қарай 166,8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орта ғасыр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ауылынан солтүстік-шығысқа қарай 16,9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Шадман құмтөбелі қабірі,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102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Шадман 1 құмтөбелі қабірі,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102,1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Шадман 2 құмтөбелі қабірі,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102,1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6 тұрағы, қола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106,7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7 тұрағы, неолит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106,7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8 тұрағы, неолит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106,5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Шаянды 1 құмтөбелі қабірі,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Қосшағыл ауылынан оңтүстік-батысқа қарай 107,1 км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Шаянды 3 тұрағы,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107,2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Шаянды 4 тұрағы,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108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Шаянды 5 тұрағы,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107,5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Шаянды 6 тұрағы,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108,1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Шаянды 7 тұрағы, ерте темір дәуірі 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106,8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Шаянды 8 тұрағы, ерте темір дәуірі 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106,6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9 тұрағы,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106,3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10 тұрағы,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106,3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11 тұрағы,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106,3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12 тұрағы, неолит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106,5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Қаратон 1 қонысы,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46,3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Қаратон 2 қонысы,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ауылынан оңтүстік-батысқа қарай 47,8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Шолабай 2 кешені, б.д.д. VI-V- ІІІ ғғ. - б.д. ХVIIІ-ХІХ ғғ.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қаласынан шығыс – оңтүстік-шығысқа қарай 133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қорғаны, б.д.д. ІІ-І ғғ.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қаласынан шығысқа қарай 70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Қызылқорған қалашығы, ХV-ХVІІІ ғғ.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қаласынан солтүстік-шығысқа қарай 31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Қызылқала бекінісі, ХІХ ғ.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Тұрғызба ауылынан батысқа қарай 7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КСР-ның еңбек сіңірген мұғалімі Мұқанғазы Сирановтың (1889-1947 жж.) жерленген жері, 1947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(1959 жылы ескерткіш орнатылды)</w:t>
            </w:r>
          </w:p>
          <w:bookmarkEnd w:id="32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ауылы, Жеңіс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обелиск, 1975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ауылы, Жеңіс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ақыны Жамбыл Жабаевтың (1846-1945 жж.) бюсті, 1967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ауылы, И.Тайманов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обелиск, 1975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ауылы, Ж.Жабаев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обелиск, 1975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ауылы, С.Ділмұқашев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мазары, 1874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ауылынан солтүстік-шығысқа қарай 78 км, Индер-Қарабау тас жолының 49 км-нен оңтүстік-шығысқа қарай 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Шелекмола қорымы, XIX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(сағанатам, құлпытастар)</w:t>
            </w:r>
          </w:p>
          <w:bookmarkEnd w:id="33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ауылынан солтүстікке қарай 41 км, Индер-Қарабау тас жолының 20 км-нен солтүстікке қарай 0,5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Ақшадыра қорымы, XIX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(мазар, құлпытас)</w:t>
            </w:r>
          </w:p>
          <w:bookmarkEnd w:id="34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ауылынан солтүстікке қарай 39 км, Индер-Қарабау тас жолының 20 км-нен оңтүстік-батысқа қарай 0,5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Қарабала-Қантемір қорымы, ХІХ ғ. аяғы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(мазарлар, құлпытас)</w:t>
            </w:r>
          </w:p>
          <w:bookmarkEnd w:id="35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ауылынан солтүстікке қарай 36 км, Индер-Қарабау тас жолының 25 км- нен оңтүстікке қарай 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 қорымы, XIX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36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ауылынан солтүстікке қарай 36,5 км, Индер-Қарабау тас жолының 28 км-нен оңтүстікке қарай 1,5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Сұлтанәлі қорымы, XIX ғ.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37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ауылынан солтүстікке қарай 41,5 км, Индер-Қарабау тас жолының 30 км-нен солтүстікке қарай 2,5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Кенжемола қорымы, ХІХ ғ. аяғы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(сағанатам, құлпытас)</w:t>
            </w:r>
          </w:p>
          <w:bookmarkEnd w:id="38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ауылынан солтүстік-шығысқа қарай 48 км, Индер-Қарабау тас жолының 40 км-нен оңтүстік-шығысқа қарай 11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Шағатай қорымы, ХІХ ғ.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(сағанатам, құлпытастар)</w:t>
            </w:r>
          </w:p>
          <w:bookmarkEnd w:id="39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ауылынан солтүстікке қарай 20 км, Атырау-Индер тас жолының 152 км-нен шығысқа қарай 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қорымы, XIX ғ. -ХХ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(құлпытастар, қоршаулар)</w:t>
            </w:r>
          </w:p>
          <w:bookmarkEnd w:id="40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ауылынан солтүстік-шығысқа қарай 44 км, Қарабау ауылынан оңтүстік-батысқа қарай 58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Ханша қорымы, XIX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(мазар, құлпытастар)</w:t>
            </w:r>
          </w:p>
          <w:bookmarkEnd w:id="41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ауылынан солтүстік-шығысқа қарай 45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Мұрат Мөңкеұлының (1843-1906 жж.) жерленген жері, 1906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(1993 жылы мазар салынған)</w:t>
            </w:r>
          </w:p>
          <w:bookmarkEnd w:id="42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объектілер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ауылынан солтүстік-батысқа қарай 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Шошақмола қорымы, ХІХ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43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ауылынан шығысқа қарай 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Қабдуалы қорымы, XIX ғ. аяғы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(құлпытастар, қоршаулар)</w:t>
            </w:r>
          </w:p>
          <w:bookmarkEnd w:id="44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кентінен оңтүстік-оңтүстік-батысқа қарай 7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Дүр қорымы, XIX ғ. аяғы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(мазар, құлпытастар)</w:t>
            </w:r>
          </w:p>
          <w:bookmarkEnd w:id="45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кентінен оңтүстік-шығысқа қарай 49,9 км, Индер-Қарабау тас жолының 61 км-нен оңтүстікке қарай 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би Тілеукеұлының(1720-1805 жж.) жерленген жері, 1805 жыл, сәулетшісі М.Нұрқабаев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(2001 жылы мазар салынған)</w:t>
            </w:r>
          </w:p>
          <w:bookmarkEnd w:id="46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кентінен шығысқа қарай 40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 қорымы, XIX ғ. аяғы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(сағанатам, құлпытастар)</w:t>
            </w:r>
          </w:p>
          <w:bookmarkEnd w:id="47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кентінен оңтүстік-шығысқа қарай 37 км, Индер-Қарабау тас жолының 37 км-нен оңтүстікке қарай 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обелиск, 1975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Бейбітшілік көшесі, 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Кенжалы қорымы, Кенжалы сағанатамы, құлпытас, 1913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ауылынан оңтүстік-батысқа қарай 16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 қорымы, XIX ғ. аяғы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48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ауылынан оңтүстік-батысқа қарай 15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обелиск, 1975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ауылы, С.Сейфуллин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 қорымы, ХІХ ғ.-ХХ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49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ауылынан солтүстік-шығысқа қарай 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Тегісбай мешіт қорымы, ХІХ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50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ауылынан оңтүстік-шығысқа қарай 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обелиск, 1975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 ауылы, І. Үсенов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Кулагино қорғандар тобы,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ауылынан батысқа қарай 500 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ауылынан оңтүстік-шығысқа қарай 19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ауылынан оңтүстік-шығысқа қарай 23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 қорғандары,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ауылынан оңтүстік-шығысқа қарай 30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Төленшағыл обасы, қола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ауылынан батысқа қарай 26,2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мекені, ХIII-XV ғғ.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ауылынан оңтүстік-шығысқа қарай 9,2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 ауылынан солтүстік-батысқа қарай 5,7 км, Атырау-Орал тас жолынан батысқа қарай 1,2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"Таскран" шекаралық белгісі, XІХ ғ.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 ауылынан оңтүстік-батысқа қарай 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қорымы (2), XIX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51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 ауылынан батысқа қарай 15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1836-1838 жж. ұлт-азаттық көтерілістің басшысы Исатай Тайманұлының (1791-1838 жж.) бюсті, 2005 жыл, мүсіншісі Б.Әбішев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 ауылы, Мұнайшы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обелиск, 1985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 ауылы, З.Құрасұлы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жыл</w:t>
            </w:r>
          </w:p>
          <w:bookmarkEnd w:id="52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Х.Ерғалиев ауылы, Бақсай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жыл</w:t>
            </w:r>
          </w:p>
          <w:bookmarkEnd w:id="53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ауылы, Х.Дайырова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Бесікті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 ауылынан оңтүстік-батысқа қарай 13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Тұрақтар, б.д.д. ІІ ғ. басы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 мен Қамысқала ауылының тас жолынан 114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 қорымы. Мазар, 1909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 құрылысы және сәулет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ауылынан шығысқа қарай 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 қорымы. Мұхамеджан Бекмұхамбетов мазары, 2000 жыл, сәулетшісі М.Нұрқабаев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ауылынан шығысқа қарай 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Жеңістің 30-жылдығына арналған обелиск, 1975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ауылы, Абай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обелиск, 1975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М.Бекбаев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Композитор, күйші Кұрманғазы Сағырбайұлының (1818-1889 жж.) бюсті, 1967 жыл, сәулетшісі О.Н. Лавринов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ауылы, Құрманғазы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 ғимараты, ХІХ ғ. соңы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ауылынан батысқа қарай 10 км, №3-разъезден оңтүстік-шығысқа қарай 1,5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обелиск, 1966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ауылы, Манаев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жерлес-жауынгерлерге арналған обелиск,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  <w:bookmarkEnd w:id="54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ауылы, Абай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Тұрақ, орта ғасыр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 ауылынан солтүстік-батысқа қарай 14,7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 ауылынан солтүстік-шығысқа қарай 8,13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ауылынан оңтүстік-шығысқа қарай 27,4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ауылынан оңтүстік-шығысқа қарай 26,8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ауылынан оңтүстік-шығысқа қарай 23,6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ауылынан оңтүстік-шығысқа қарай 22,5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ауылынан солтүстік-батысқа қарай 21,5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ауылынан оңтүстік-шығысқа қарай 37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ауылынан солтүстік-батысқа қарай 11,3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ауылынан солтүстік-батысқа қарай 20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ауылынан солтүстік-шығысқа қарай 15,5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ауылынан солтүстік-шығысқа қарай 15,6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1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ауылынан оңтүстік-батысқа қарай 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2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ескерткіштері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ауылынан оңтүстік-батысқа қарай 6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ауылынан солтүстік-шығысқа қарай 3,36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ауылынан солтүстік-шығысқа қарай 11,7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ауылынан солтүстік-шығысқа қарай 15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ауылынан солтүстік-шығысқа қарай 12,7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ауылынан оңтүстік-батысқа қарай 14,6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ауылынан оңтүстік-шығысқа қарай 11,8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ауылынан оңтүстік-шығысқа қарай 9,3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ауылынан оңтүстік-шығысқа қарай 10,1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ауылынан оңтүстік-батысқа қарай 7,61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ауылынан оңтүстік-батысқа қарай 6,02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ауылынан солтүстік-батысқа қарай 17,9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ауылынан солтүстік-батысқа қарай 5,3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Қоңыртерек ауылынан солтүстік-батысқа қарай 11,6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Қоңыртерек ауылынан солтүстік-шығысқа қарай 6,4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Қоңыртерек ауылынан солтүстік-шығысқа қарай 7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ауылынан оңтүстік-шығысқа қарай 21,9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ауылынан солтүстік-шығысқа қарай 23,3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ауылынан оңтүстікке қарай 30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ауылынан оңтүстікке қарай 27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Бесшоқы қорғандары,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ауылынан оңтүстікке қарай 28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 АУДАНЫ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обелиск, 1975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ауылы,Ұлықпанов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обелиск, 1975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ауылы,С.Құлтаев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Тұрланмола қорымы, ХІХ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(мазар, құлпытастар)</w:t>
            </w:r>
          </w:p>
          <w:bookmarkEnd w:id="55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ауылынан оңтүстік-батысқа қарай 30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 бидің (1771-1857 жж.) жерленген жері, 1857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(1995 жылы мазар салынған)</w:t>
            </w:r>
          </w:p>
          <w:bookmarkEnd w:id="56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киелі объект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ауылынан оңтүстік-батысқа қарай 9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Бопылдық қорымы, XIX ғ.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(мазарлар, құлпытастар, қоршау)</w:t>
            </w:r>
          </w:p>
          <w:bookmarkEnd w:id="57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ауылынан оңтүстікке қарай 60 км, Доссор кентінен солтүстік – солтүстік-батысқа қарай 48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Дүйсәлі қорымы, XIX ғ.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(мазар, құлпытастар, қоршау)</w:t>
            </w:r>
          </w:p>
          <w:bookmarkEnd w:id="58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ауылынан оңтүстік-шығысқа қарай 29 км, Сарыкөл қыстағынан оңтүстік-шығысқа қарай 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Тілегенмола қорымы, XIX ғ.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(мазар, құлпытастар, қоршаулар)</w:t>
            </w:r>
          </w:p>
          <w:bookmarkEnd w:id="59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ауылынан оңтүстік-шығысқа қарай 33 км, Сарыкөл қыстағынан оңтүстік-шығысқа қарай 6,8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обелиск, 1975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ауылы,Т.Рысқұлов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Абай Құнанбаевтың (1845-1904 жж.) бюсті, 1967 жыл, сәулетшісі Ж.Марабаев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ауылы,Т.Рысқұлов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Қорым, XVIII-XX ғғ. 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 ауылынан оңтүстік-батысқа қарай 16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Әбжет мазары, ХХ ғ. басы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қала құрылысы және сәулет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 ауылынан солтүстік – солтүстік-шығысқа қарай 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обелиск, 1975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 ауылы, Жағалбаев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обелиск, 1975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ауылы, Қ.Сәтпаев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қорымы, ХІХ ғ.-ХХ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(құлпытастар, мазар)</w:t>
            </w:r>
          </w:p>
          <w:bookmarkEnd w:id="60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ауылынан оңтүстік-батысқа қарай 6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обелиск, 1975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ауылы, Ғ.Сланов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Шернияз Жарылғасұлының (1806-1867 жж.) жерленген жері, 1867 жыл, сәулетшісі З. Медетбек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(2006 жылы қабір үстіне мазар салынды)</w:t>
            </w:r>
          </w:p>
          <w:bookmarkEnd w:id="61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батысқа қарай 25 км, Жантерек ауылынан солтүстік-батысқа қарай 12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ана қорымы, ХІХ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(құлпытастар, сағанатамдар, мазарлар, қоршау, қойтастар)</w:t>
            </w:r>
          </w:p>
          <w:bookmarkEnd w:id="62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ауылынан оңтүстік-шығысқа қарай 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обелиск, 1975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ауылы, Ш.Ізбасов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Қашабайдың ақтамы қорымы, XIX ғ.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(Қашабай мазары, "қошқартас" тектес қабір үсті мүсіні)</w:t>
            </w:r>
          </w:p>
          <w:bookmarkEnd w:id="63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ауылынан оңтүстік – оңтүстік-шығысқа қарай46,4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обелиск, 1975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ауылы, С.Сейфуллин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Қырғынтөбе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Былқылдақты ауылынан оңтүстік-шығысқа қарай 2,6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Қырғынтөбе 1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Былқылдақты ауылынан оңтүстік-шығысқа қарай 2,61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Қырғынтөбе 2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Былқылдақты ауылынан оңтүстік-шығысқа қарай 2,45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Қырғынтөбе 3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Былқылдақты ауылынан оңтүстік-шығысқа қарай 2,3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Қырғынтөбе 4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Былқылдақты ауылынан оңтүстік-шығысқа қарай 2,2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Қырғынтөбе 5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Былқылдақты ауылынан оңтүстік-шығысқа қарай 2,19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ауылынан шығысқа қарай 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ауылынан солтүстік-шығысқа қарай 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ауылынан шығысқа қарай 9,5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ауылынан шығысқа қарай 9,8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Көміркөл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ауылынан солтүстікке қарай 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Үдерменмола қорғандары,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ауылынан батысқа қарай 10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Шернияз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ауылынан батысқа қарай 15 км, Шернияз мазарынан солтүстікке қарай 7 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 1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ауылынан оңтүстік-батысқа қарай 21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 2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ауылынан оңтүстік-батысқа қарай 20,9 км, Молдабек 1 қорғанынан батысқа қарай 0,5 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 3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ауылынан оңтүстік-батысқа қарай 20,9 км, Молдабек 2 қорғанынан батысқа қарай 30 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 4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ауылынан оңтүстік-батысқа қарай 20,9 км, Молдабек 3 қорғанынан батысқа қарай 5 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 5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ауылынан оңтүстік-батысқа қарай 20,7 км, Молдабек 4 қорғанынан батысқа қарай 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Бармақ 1 тұрағы, қола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ауылынан солтүстік-батысқа қарай 2,8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ауылынан солтүстік-батысқа қарай 8,7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1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ауылынан солтүстік-батысқа қарай 9,7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2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ауылынан солтүстік-батысқа қарай 7,9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3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ауылынан солтүстікке қарай 8,1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4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ауылынан солтүстік-батысқа қарай 7,4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қалашығы, ХV-XVIII ғ.ғ.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ауылынан солтүстікке қарай 9,5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2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ауылынан солтүстікке қарай 10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3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ауылынан солтүстікке қарай 9,8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қорғандары,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ауылынан солтүстікке қарай 9,75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Қорғанша қалашығы, XV–XVIII ғ.ғ.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ауылынан оңтүстік-шығысқа қарай 12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1 қорғаны, орта ғасыр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 ауылынан солтүстік-шығысқа қарай 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2 қорғаны, орта ғасыр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 ауылынан солтүстік-шығысқа қарай 3,1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3 қорғаны, орта ғасыр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 ауылынан солтүстік-шығысқа қарай 6,3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4 қорғаны, орта ғасыр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 ауылынан солтүстік-шығысқа қарай 7,4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5 қорғаны, орта ғасыр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 ауылынан солтүстік-шығысқа қарай 7,8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ауылынан оңтүстік-шығысқа қарай 15,3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Қаракұдық қорғандары,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солтүстікке қарай 14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Талқұдық қорғандары,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солтүстік-батысқа қарай 17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Талқұдық 1 қорғандары,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солтүстік-шығысқа қарай 17,3 км, Талқұдық қорғандарынан солтүстік-шығысқа қарай 300 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Талқұдық 2 қорғандары,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солтүстік– солтүстік-батысқа қарай 16 км, Қарақұдық қорғандарынан батысқа қарай 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Егінжал 1 қорғандар тобы,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шығысқа қарай 26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1 қорғандар тобы,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шығысқа қарай 34,5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3 қонысы,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шығысқа қарай 25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Нұрмұқан 1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шығысқа қарай 25,5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Нұрмұқан 2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шығысқа қарай 25,55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Нұрмұқан 3 қорғандар тобы,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шығысқа қарай 24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Нұрмұқан 4 тұрағы,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шығысқа қарай 24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Төбеқұдық 1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шығысқа қарай 18,5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Төбекұдық 2 тұрағы,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шығысқа қарай 17,5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1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солтүстік-батысқа қарай 22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2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солтүстік-батысқа қарай 22,2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оңтүстік-шығысқа қарай 24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Сарышағыл тұрағы, неолит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ауылынан солтүстікке қарай 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ауылынан солтүстікке қарай 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Шеркеш қорғандары,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ауылынан солтүстікке қарай 6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ауылынан солтүстік-шығысқа қарай 14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1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ауылынан солтүстікке қарай 15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1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ауылынан оңтүстік-батысқа қарай 12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2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ауылынан оңтүстік-батысқа қарай 14,5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3 қорғандар тобы,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ауылынан оңтүстік – оңтүстік-шығысқа қарай 17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4 қорғандар тобы,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ауылынан оңтүстік-батысқа қарай 14,5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Испаз қорғандар тобы,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ауылынан оңтүстікке қарай 7,5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қорғандар тобы,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ауылынан солтүстік-батысқа қарай 11,4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Кемершіт қорғандар тобы,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ауылынан батысқа қарай 20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Кемершіт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ауылынан солтүстік-батысқа қарай 20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Тасқара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ауылынан оңтүстік-шығысқа қарай 19,58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қорғаны, орта ғасыр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Сарқұмақ ауылынан шығысқа қарай 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ауылынан солтүстікке қарай 1,5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әулие қорғандары,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ауылынан батысқа қарай 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Жантерекмола 4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ауылынан оңтүстік-шығысқа қарай 6,39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Жантерекмола 7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ауылынан оңтүстік-шығысқа қарай 6,37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Таскұдық 1 екі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ауылынан шығысқа қарай 6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Таскұдық 2 жалғыз қорғаны,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ауылынан шығысқа қарай 6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тұрағы, қола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ауылынан оңтүстік-шығысқа қарай 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1 тұрағы, қола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ауылынан оңтүстік-шығысқа қарай 2,9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2 тұрағы, қола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ауылынан оңтүстік – оңтүстік-шығысқа қарай 3,5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қирандысы, ХVІІІ-ХХ ғ.ғ.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өзенінің жағалауында, Қайнар өзенінен 18-20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құрылыстың қирандысы, ХІХ ғ.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өзенінен 25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пен канал қалдығы, орта ғасыр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өзенінің сол жақ жағалауында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АУДАНЫ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үйі, 1925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 Ғ.Сүлейменов көшесі, 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Сабыр Шәріповтің(1882-1941 жж.) бюсті, 1966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 "Сабыр Шәріпов атындағы Доссор мектеп-интернаты" мемлекеттік мекемесінің алдында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Ембінің 70 жылдығына орнатылған обелиск, 1981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 Ш.Еркешов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Байбақты ата (1823-1914 жж.) мазары, 1914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(1997 жылы мазар салынған)</w:t>
            </w:r>
          </w:p>
          <w:bookmarkEnd w:id="64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кентінен солтүстікке қарай 10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  <w:bookmarkEnd w:id="65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Н.Шагирова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Мұса Баймұхановтың (1910-1945 жж.) бюсті, 1966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"Мұса Баймұханов атындағы орта мектеп" мемлекеттік мекемесінің алдында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30-жылдығына арналған обелиск, 1975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(2004 жылы жаңғыртылды)</w:t>
            </w:r>
          </w:p>
          <w:bookmarkEnd w:id="66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Алаш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 кешу" керуен-сарайы, ХІІІ-ХVІІІ ғғ.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кентінен шығысқа қарай 38 км, Сағыз өзенінің сол жақ жағалауы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кентінен оңтүстік-батысқа қарай 58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АУДАНЫ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болғандарға арналған обелиск, 1974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ауылы, Орталық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Көпмола қорымы, XIX ғ. ортасы - ХХ ғ.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(құлпытастар, құлпытасты қоршаулар)</w:t>
            </w:r>
          </w:p>
          <w:bookmarkEnd w:id="67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шығыс – солтүстік-шығысқа қарай 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Жұмай қорымы, XIX ғ. аяғы - ХХ ғ. ортасы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(қоршаулар, мазарлар, құлпытастар)</w:t>
            </w:r>
          </w:p>
          <w:bookmarkEnd w:id="68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оңтүстікке қарай 12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№V қорым, ХІХ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69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шығыс – оңтүстік-шығысқа қарай 39,4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Баймөңке қорымы, ХІХ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(құлпытас, сағанатам құлпытастарымен, құлпытасты қоршау)</w:t>
            </w:r>
          </w:p>
          <w:bookmarkEnd w:id="70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шығысқа қарай 39,4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№27 қорым, XIX ғ.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71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ауылынан солтүстік-шығысқа қарай 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Өскенбай қорымы, XIX-ХХ ғғ.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(мазар)</w:t>
            </w:r>
          </w:p>
          <w:bookmarkEnd w:id="72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ауылынан шығысқа қарай 30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Георгий Федорович Канцевтің (1907-1978 жж.) бюсті, 2006 жыл, мүсіншісі М. Әмірханов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ауылы, Абай көшесі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қорымы, XІХ-ХХ ғғ.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(құлпытастар, сағанатамдар, мазарлар)</w:t>
            </w:r>
          </w:p>
          <w:bookmarkEnd w:id="73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ауылынан солтүстік-шығысқа қарай 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Жазыбай қорымы, XIX ғ.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ауылынан оңтүстік-шығысқа қарай 12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қорымы, XIX ғ. ортасы - ХХ ғ. 60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(құлпытасты қоршаулар)</w:t>
            </w:r>
          </w:p>
          <w:bookmarkEnd w:id="74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ауылынан шығыс – солтүстік-шығысқа қарай 10,4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 қорымы, XVІІІ ғ. аяғы - XIX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(құлпытасты қоршаулар, құлпытас)</w:t>
            </w:r>
          </w:p>
          <w:bookmarkEnd w:id="75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ауылынан оңтүстік-шығысқа қарай 15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Тайлан қорымы, ХІХ ғ.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(құлпытастар, сағанатам)</w:t>
            </w:r>
          </w:p>
          <w:bookmarkEnd w:id="76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ауылынан оңтүстік-шығысқа қарай 20,1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 қорым, XIX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77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17-разъезден солтүстік-батысқа қарай 9,8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Дарханбай қорымы, ХІХ ғ. аяғы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78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17-разъезден оңтүстік-батысқа қарай 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қорымы, XIX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79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17-разъезден батысқа қарай 11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қорым, XIX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80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17-разъезден солтүстік-батысқа қарай 10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№92 қорым, ХІХ ғ. аяғы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81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17-разъезден оңтүстікке қарай 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№VІ қорым, ХІХ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82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Құмшығанақ ауылынан солтүстік-шығысқа қарай 3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№VІІ қорым, ХІХ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83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Құмшығанақ ауылынан солтүстікке қарай 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Битенмола қорымы, ХІХ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(құлпытастар)</w:t>
            </w:r>
          </w:p>
          <w:bookmarkEnd w:id="84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Құмшығанақ ауылынан оңтүстік-шығысқа қарай 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ардагерлеріне арналған обелиск, 1967 ж.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</w:t>
            </w:r>
          </w:p>
          <w:bookmarkEnd w:id="85"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1836-1838 жж. ұлт-азаттық көтеріліс басшылары Исатай Тайманұлы (1791-1838 жж.) мен Махамбет Өтемісұлына (1804-1846 жж.) арналған, 1837 жылы Жайық өзені арқылы өткені туралы естелік стеласы, 1982 жыл (2003 жылы қайтадан жасалынды)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ауылынан батысқа қарай 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Жангелді қорымы, XIX ғ.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(сағанатам, құлпытастар)</w:t>
            </w:r>
          </w:p>
          <w:bookmarkEnd w:id="86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ауылынан оңтүстік-батысқа қарай 22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қорым, XIX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(сағанатам, құлпытас)</w:t>
            </w:r>
          </w:p>
          <w:bookmarkEnd w:id="87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ауылынан оңтүстік-батысқа қарай 29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Бала Ораз Өтебайұлының жерленген жері (1837-1882 жж.), 1882 жыл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киелі объект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ауылынан солтүстік-батысқа қарай 30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Тұрақ, неолит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ауылы, Жайық өзенінің сол жақ жағалауында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ауылынан шығысқа қарай 4,5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ескерткіші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Кеңөріс ауылынан батысқа қарай 8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313 тарих және мәдениет ескерткіштері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(қала құрылысы және сәулет ескерткіштері - 21, монументтік өнер құрылыстары - 47,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 - 64, киелі объектілер - 10, археология ескерткіштері – 171)</w:t>
            </w:r>
          </w:p>
          <w:bookmarkEnd w:id="88"/>
        </w:tc>
      </w:tr>
    </w:tbl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б.д. – біздің дәуіріміздің;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б.д.д. – біздің дәуірімізге дейінгі;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– ғасыр;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ғғ. – ғасырлар;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жж. – жылдар;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