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efba" w14:textId="b80e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18 қыркүйектегі № 172 қаулысы. Атырау облысының Әділет департаментінде 2020 жылғы 25 қыркүйекте № 4735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2020-2021 оқу жылына арналған техникалық және кәсіптік, орта білімнен кейінгі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Білім беру басқармасы" және "Атырау облысы Денсаулық сақтау басқармасы" мемлекеттік мекемелері осы қаулыдан туындайтын барлық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Б.Қ. Хаменоваға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 2020 жылғы 18 қыркүйегі № 172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783"/>
        <w:gridCol w:w="2016"/>
        <w:gridCol w:w="1097"/>
        <w:gridCol w:w="1097"/>
        <w:gridCol w:w="869"/>
        <w:gridCol w:w="4684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базасында</w:t>
            </w:r>
          </w:p>
        </w:tc>
        <w:tc>
          <w:tcPr>
            <w:tcW w:w="4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алушыны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оқыту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білім беру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319 200,00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Лабораториялық диагностика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1 286 133,00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1 286 133,00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теориясы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1 286 133,00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1 286 133,00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0507000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325 056,00 -369 526,00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скважиналарын бұрғылау және бұрғылау жұмыстарының технологиясы (бейін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кәсіпшіліктерінің жабдықтарына техникалық қызмет көрсету және жөндеу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құбырларын, мұнай-газ қоймалары мен жанармай құю станцияларын салу және пайдалану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өлшеу-бақылау құралдары және өндірістегі автоматика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Тасымалдауды ұйымдастыру және көлікте қозғалысты басқару (салалар бойынша)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325 056,00 - 369 526,00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325 056,00 - 369 526,00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325 056,00 - 369 526,00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325 056,00 - 369 526,00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325 056,00 - 369 526,00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Агрономия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357 264,00 - 401 735,00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325 056,00 - 369 526,00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325 056,00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325 056,00 - 369 526,00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325 056,00 - 369 526,00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(бейін бойынша)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325 056,00 - 369 526,00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