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154" w14:textId="a693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2019 жылғы 12 желтоқсандағы № 386-VІ "2020-2022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9 желтоқсандағы № 496-VI шешімі. Атырау облысының Әділет департаментінде 2019 жылғы 11 желтоқсанда № 4809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әкімдігінің 2020-2022 жылдарға арналған облыс бюджетін нақтылау туралы ұсынысын қарап, VI шақырылған Атырау облыстық мәслихаты XLIX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Атырау облыстық мәслихатының ХХХVІІ сессиясы2019 жылғы 12 желтоқсандағы № 386-VІ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тіркелген, 2020 жылы 15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"384 781 059" деген сандар "380 186 382"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"125 305 901" деген сандар "124 416 056"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"2 254 659" деген сандар "2 198 813"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"23 000" деген сандар "28 422"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"257 197 499" деген сандар "253 543 091"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"388 094 405" деген сандар "393 459 794"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"23 092 120" деген сандар "12 577 134" деген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"38 106 181" деген сандар "27 589 308" деген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"15 014 061" деген сандар "15 012 174"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"-4 404" деген сандар "-12 148" деген сандармен ауыстырылсын;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"4 404" деген сандар "12 148"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"-26 401 062" деген сандар "-25 838 398"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"26 401 062" деген сандар "25 838 398" деген сандармен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"39 147 790" деген сандар "37 083 759" деген сандармен ауыстырылсын;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"15 369 578" деген сандар "14 603 418" деген сандармен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 ауданына – 0%, Атырау қаласына – 50%, Құрманғазы, Индер, Исатай, Қызылқоға, Мақат, Махамбет аудандары мен меншікті облыстық бюджетке – 100%;" деген жолдар келесідей редақцияда мазмұндалсын: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қаласына – 50%, Құрманғазы, Индер, Исатай, Қызылқоға, Мақат, Махамбет, Жылыой аудандары мен меншікті облыстық бюджетке – 100%;"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бойынша" деген абзацтағы: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 ауданына – 0%, Индер, Қызылқоға, Мақат, Махамбет аудандары мен Атырау қаласына – 50%, Құрманғазы, Исатай аудандарына – 75%;" деген жолдар келесідей редақцияда мазмұндалсын: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"Қызылқоға ауданына – 15%, Исатай ауданына – 20%, Махамбет ауданына – 30%, Мақат ауданына – 50%, Атырау қаласына - 66%, Құрманғазы ауданына - 75%, Индер, Жылыой аудандарына – 100%;";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"1 487 484" деген сандар "1 637 484" деген сандармен ауыстырылсын;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"504 307" деген сандар "354 307" деген сандармен ауыстырылсын;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"2 287 411" деген сандар "1 689 982" деген сандармен ауыстырылсын;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"1 286 080" деген сандар "1 302 748" деген сандармен ауыстырылсын;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"173 356" деген сандар "162 347" деген сандармен ауыстырылсын;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"2 309 268" деген сандар "1 047 654" деген сандармен ауыстырылсын;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мектепке дейінгі білім беру ұйымдарының педагогтеріне біліктілік санаты үшін қосымша ақы төлеуге – 144 007 мың теңге;" деген жолдар алынып тасталсын;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"811 818" деген сандар "874 818" деген сандармен ауыстырылсын;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"3 881 631" деген сандар "4 086 034" деген сандармен ауыстырылсын;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"1 410 150" деген сандар "1 295 442" деген сандармен ауыстырылсын;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"1 362 114" деген сандар "441 705" деген сандармен ауыстырылсын;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техникалық және кәсіптік, орта білімнен кейінгі білім беру ұйымдарының педагогтеріне біліктілік санаты үшін қосымша ақы төлеуге –58 443 мың теңге;" деген жолдар алынып тасталсын;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"65 405" деген сандар "42 218" деген сандармен ауыстырылсын;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 ұйымның жыныстық құмарлықты төмендететін, сот шешімі негізінде жүзеге асырылатын іс-шараларды өткізуіне – 379 мың теңге;" деген жолдар алынып тасталсын;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"1 487 770" деген сандар "1 009 990" деген сандармен ауыстырылсын;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"573 679" деген сандар "531 870" деген сандармен ауыстырылсын;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"138 949" деген сандар "174 165" деген сандармен ауыстырылсын;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"115 698" деген сандар "115 551" деген сандармен ауыстырылсын;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"29 425" деген сандар "25 861" деген сандармен ауыстырылсын;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"3 085 750" деген сандар "1 373 000" деген сандармен ауыстырылсын;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"606 810" деген сандар "330 203" деген сандармен ауыстырылсын;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"COVID-19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- 230 160 мың теңге;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- 200 206 мың теңге;";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"4 051 208" деген сандар "4 789 816" деген сандармен ауыстырылсын;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"2 899 142" деген сандар "5 084 814" деген сандармен ауыстырылсын;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"2 779 608" деген сандар "3 004 608" деген сандармен ауыстырылсын;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"1 023 000" деген сандар "2 005 317" деген сандармен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"24 092 536" деген сандар "22 692 117" деген сандармен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"9 856 860" деген сандар "9 272 887" деген сандармен ауыстырылсын;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(І. Баймұханов) жүктелсін.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9 желтоқсандағы № 496-VI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1-қосымша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"/>
        <w:gridCol w:w="644"/>
        <w:gridCol w:w="3"/>
        <w:gridCol w:w="7"/>
        <w:gridCol w:w="7"/>
        <w:gridCol w:w="288"/>
        <w:gridCol w:w="294"/>
        <w:gridCol w:w="294"/>
        <w:gridCol w:w="218"/>
        <w:gridCol w:w="1"/>
        <w:gridCol w:w="264"/>
        <w:gridCol w:w="410"/>
        <w:gridCol w:w="657"/>
        <w:gridCol w:w="7"/>
        <w:gridCol w:w="421"/>
        <w:gridCol w:w="651"/>
        <w:gridCol w:w="1291"/>
        <w:gridCol w:w="24"/>
        <w:gridCol w:w="7"/>
        <w:gridCol w:w="3844"/>
        <w:gridCol w:w="2308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380186382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124416056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87005121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62764496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24786223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24786223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9386235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253543091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166818974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166818974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86724117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